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c4a9" w14:textId="0f0c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"Негізгі орта, жалпы орта білім беру ұйымдарында экстернат нысанында 
оқытуға рұқсат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2013 жылғы 18 ақпандағы N 84 қаулысы. Солтүстік Қазақстан облысының Әділет департаментінде 2013 жылғы 7 наурызда N 2215 болып тіркелді. Күші жойылды - Солтүстік Қазақстан облысы Айыртау аудандық әкімдігінің 2013 жылғы 23 мамырдағы N 223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аудандық әкімдігінің 23.05.2013 N 223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Айыртау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Қоса берілген «Негізгі орта, жалпы орта білім беру ұйымдарында экстернат нысанында оқытуға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басшылық ететін Солтүстік Қазақстан облысы Айыртау ауданы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А. Сейфуллин</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Айыртау ауданы әкімдігінің</w:t>
      </w:r>
      <w:r>
        <w:br/>
      </w:r>
      <w:r>
        <w:rPr>
          <w:rFonts w:ascii="Times New Roman"/>
          <w:b w:val="false"/>
          <w:i w:val="false"/>
          <w:color w:val="000000"/>
          <w:sz w:val="28"/>
        </w:rPr>
        <w:t>
2013 жылғы 18 ақпандағы</w:t>
      </w:r>
      <w:r>
        <w:br/>
      </w:r>
      <w:r>
        <w:rPr>
          <w:rFonts w:ascii="Times New Roman"/>
          <w:b w:val="false"/>
          <w:i w:val="false"/>
          <w:color w:val="000000"/>
          <w:sz w:val="28"/>
        </w:rPr>
        <w:t>
№ 84 қаулысымен бекітілген</w:t>
      </w:r>
    </w:p>
    <w:bookmarkEnd w:id="2"/>
    <w:bookmarkStart w:name="z6" w:id="3"/>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қызмет көрсету регламенті</w:t>
      </w:r>
    </w:p>
    <w:bookmarkEnd w:id="3"/>
    <w:bookmarkStart w:name="z7" w:id="4"/>
    <w:p>
      <w:pPr>
        <w:spacing w:after="0"/>
        <w:ind w:left="0"/>
        <w:jc w:val="left"/>
      </w:pPr>
      <w:r>
        <w:rPr>
          <w:rFonts w:ascii="Times New Roman"/>
          <w:b/>
          <w:i w:val="false"/>
          <w:color w:val="000000"/>
        </w:rPr>
        <w:t xml:space="preserve"> 
1. Негізгі ұғымдар</w:t>
      </w:r>
    </w:p>
    <w:bookmarkEnd w:id="4"/>
    <w:p>
      <w:pPr>
        <w:spacing w:after="0"/>
        <w:ind w:left="0"/>
        <w:jc w:val="both"/>
      </w:pPr>
      <w:r>
        <w:rPr>
          <w:rFonts w:ascii="Times New Roman"/>
          <w:b w:val="false"/>
          <w:i w:val="false"/>
          <w:color w:val="000000"/>
          <w:sz w:val="28"/>
        </w:rPr>
        <w:t>      1. Осы «Негізгі орта, жалпы орта білім беру ұйымдарында экстернат нысанында оқытуға рұқсат беру» мемлекеттік қызмет көрсету регламентінде (бұдан әрі – Регламент) мынадай ұғымдар пайдаланылады:</w:t>
      </w:r>
      <w:r>
        <w:br/>
      </w:r>
      <w:r>
        <w:rPr>
          <w:rFonts w:ascii="Times New Roman"/>
          <w:b w:val="false"/>
          <w:i w:val="false"/>
          <w:color w:val="000000"/>
          <w:sz w:val="28"/>
        </w:rPr>
        <w:t>
      1) білім мекемесі – меншік нысанына және ведомстволық бағыныстылығына қарамастан негізгі орта, жалпы орта білім берудің жалпы білім беретін оқу бағдарламаларын іске асыратын Қазақстан Республикасының орта білім беру мекемесі;</w:t>
      </w:r>
      <w:r>
        <w:br/>
      </w:r>
      <w:r>
        <w:rPr>
          <w:rFonts w:ascii="Times New Roman"/>
          <w:b w:val="false"/>
          <w:i w:val="false"/>
          <w:color w:val="000000"/>
          <w:sz w:val="28"/>
        </w:rPr>
        <w:t>
      2) жергiлiктi атқарушы орган (әкiмдiк) - облыстың, республикалық маңызы бар қаланың және астананың, ауданның (облыстық маңызы бар қаланың) әкiмi басқаратын, өз құзыретi шегiнде тиiстi аумақта жергiлiктi мемлекеттiк басқаруды және өзiн-өзi басқаруды жүзеге асыратын алқалы атқарушы орган (әрі қарай - ЖАО);</w:t>
      </w:r>
      <w:r>
        <w:br/>
      </w:r>
      <w:r>
        <w:rPr>
          <w:rFonts w:ascii="Times New Roman"/>
          <w:b w:val="false"/>
          <w:i w:val="false"/>
          <w:color w:val="000000"/>
          <w:sz w:val="28"/>
        </w:rPr>
        <w:t>
      3)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w:t>
      </w:r>
      <w:r>
        <w:br/>
      </w:r>
      <w:r>
        <w:rPr>
          <w:rFonts w:ascii="Times New Roman"/>
          <w:b w:val="false"/>
          <w:i w:val="false"/>
          <w:color w:val="000000"/>
          <w:sz w:val="28"/>
        </w:rPr>
        <w:t>
      4) мемлекеттік қызметті алушы – жеке тұлға;</w:t>
      </w:r>
      <w:r>
        <w:br/>
      </w:r>
      <w:r>
        <w:rPr>
          <w:rFonts w:ascii="Times New Roman"/>
          <w:b w:val="false"/>
          <w:i w:val="false"/>
          <w:color w:val="000000"/>
          <w:sz w:val="28"/>
        </w:rPr>
        <w:t>
      5) уәкілетті орган – «Солтүстік Қазақстан облысы Айыртау ауданының білім бөлімі» мемлекеттік мекемесі;</w:t>
      </w:r>
      <w:r>
        <w:br/>
      </w:r>
      <w:r>
        <w:rPr>
          <w:rFonts w:ascii="Times New Roman"/>
          <w:b w:val="false"/>
          <w:i w:val="false"/>
          <w:color w:val="000000"/>
          <w:sz w:val="28"/>
        </w:rPr>
        <w:t xml:space="preserve">
      6) экстернат – білім алушы сабаққа үнемі қатыспай-ақ тиісті білім беру бағдарламасының оқу пәндерін өз бетімен оқитын оқыту нысандарының бірі. </w:t>
      </w:r>
    </w:p>
    <w:bookmarkStart w:name="z8" w:id="5"/>
    <w:p>
      <w:pPr>
        <w:spacing w:after="0"/>
        <w:ind w:left="0"/>
        <w:jc w:val="left"/>
      </w:pPr>
      <w:r>
        <w:rPr>
          <w:rFonts w:ascii="Times New Roman"/>
          <w:b/>
          <w:i w:val="false"/>
          <w:color w:val="000000"/>
        </w:rPr>
        <w:t xml:space="preserve"> 
2. Жалпы ережелер</w:t>
      </w:r>
    </w:p>
    <w:bookmarkEnd w:id="5"/>
    <w:bookmarkStart w:name="z9" w:id="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3. Мемлекеттік қызмет көрсету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2-қосымшасы</w:t>
      </w:r>
      <w:r>
        <w:rPr>
          <w:rFonts w:ascii="Times New Roman"/>
          <w:b w:val="false"/>
          <w:i w:val="false"/>
          <w:color w:val="000000"/>
          <w:sz w:val="28"/>
        </w:rPr>
        <w:t xml:space="preserve"> келісімімен «Солтүстік Қазақстан облысы Айыртау ауданының білім бөлімі» мемлекеттік мекемесімен (бұдан әрі – уәкілетті орган) және Айыртау ауданының білім мекемелерімен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«Білім туралы» Қазақстан Республикасының 2007 жылғы 27 шілдедегі Заңының 6- бабы 4-тармағының </w:t>
      </w:r>
      <w:r>
        <w:rPr>
          <w:rFonts w:ascii="Times New Roman"/>
          <w:b w:val="false"/>
          <w:i w:val="false"/>
          <w:color w:val="000000"/>
          <w:sz w:val="28"/>
        </w:rPr>
        <w:t>21-3) тармақшасына</w:t>
      </w:r>
      <w:r>
        <w:rPr>
          <w:rFonts w:ascii="Times New Roman"/>
          <w:b w:val="false"/>
          <w:i w:val="false"/>
          <w:color w:val="000000"/>
          <w:sz w:val="28"/>
        </w:rPr>
        <w:t>, Қазақстан Республикасы Үкіметінің 2012 жылғы 31 тамыздағы № 1119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қаулысымен бекітілген «Негізгі орта, жалпы орта білім беру ұйымдарында экстернат нысанында оқытуға рұқсат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ұсынылады. </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нәтижесі экстернат нысанында оқуға рұқсат беруді немесе қызметті ұсынудан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8. Мемлекеттік қызмет жеке тұлғаларға көрсетіледі (бұдан әрі – мемлекеттік қызмет алушы).</w:t>
      </w:r>
    </w:p>
    <w:bookmarkEnd w:id="6"/>
    <w:bookmarkStart w:name="z16" w:id="7"/>
    <w:p>
      <w:pPr>
        <w:spacing w:after="0"/>
        <w:ind w:left="0"/>
        <w:jc w:val="left"/>
      </w:pPr>
      <w:r>
        <w:rPr>
          <w:rFonts w:ascii="Times New Roman"/>
          <w:b/>
          <w:i w:val="false"/>
          <w:color w:val="000000"/>
        </w:rPr>
        <w:t xml:space="preserve"> 
3. Мемлекеттiк қызметті көрсету тәртiбiне қойылатын талаптар</w:t>
      </w:r>
    </w:p>
    <w:bookmarkEnd w:id="7"/>
    <w:bookmarkStart w:name="z17" w:id="8"/>
    <w:p>
      <w:pPr>
        <w:spacing w:after="0"/>
        <w:ind w:left="0"/>
        <w:jc w:val="both"/>
      </w:pPr>
      <w:r>
        <w:rPr>
          <w:rFonts w:ascii="Times New Roman"/>
          <w:b w:val="false"/>
          <w:i w:val="false"/>
          <w:color w:val="000000"/>
          <w:sz w:val="28"/>
        </w:rPr>
        <w:t>      9. Мемлекеттік қызметті көрсету тәртібі туралы толық ақпарат білім беру ұйымдары ғимараттарының ақпараттық стендтерінде,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10. Мемлекеттік қызметті көрсету мерзімі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 он бес жұмыс күнін құрайды.</w:t>
      </w:r>
      <w:r>
        <w:br/>
      </w:r>
      <w:r>
        <w:rPr>
          <w:rFonts w:ascii="Times New Roman"/>
          <w:b w:val="false"/>
          <w:i w:val="false"/>
          <w:color w:val="000000"/>
          <w:sz w:val="28"/>
        </w:rPr>
        <w:t>
</w:t>
      </w:r>
      <w:r>
        <w:rPr>
          <w:rFonts w:ascii="Times New Roman"/>
          <w:b w:val="false"/>
          <w:i w:val="false"/>
          <w:color w:val="000000"/>
          <w:sz w:val="28"/>
        </w:rPr>
        <w:t xml:space="preserve">
      11. Мемлекеттік қызмет демалыс және мереке күндерін қоспағанда, сағат 13.00-ден 14.30-ға дейін түскі үзіліспен, сағат 9.00-ден 18.30-ға дейін көрсетіледі. </w:t>
      </w:r>
      <w:r>
        <w:br/>
      </w:r>
      <w:r>
        <w:rPr>
          <w:rFonts w:ascii="Times New Roman"/>
          <w:b w:val="false"/>
          <w:i w:val="false"/>
          <w:color w:val="000000"/>
          <w:sz w:val="28"/>
        </w:rPr>
        <w:t>
      Алдын ала жазылу және жеделдетіп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көрсету уәкілетті органның көрсетуімен мемлекеттік қызмет алушы экстернат нысанында оқытуға рұқсат беру үшін уәкілетті органның көрсетуімен анықталатын білім беру мекемелерінің ғимаратында іске асады. </w:t>
      </w:r>
      <w:r>
        <w:br/>
      </w:r>
      <w:r>
        <w:rPr>
          <w:rFonts w:ascii="Times New Roman"/>
          <w:b w:val="false"/>
          <w:i w:val="false"/>
          <w:color w:val="000000"/>
          <w:sz w:val="28"/>
        </w:rPr>
        <w:t xml:space="preserve">
      Ғимараттың ішіндегі қызмет көрсетілетін орынжайлар көлемі, орналасуы және кескіні жағынан сапалы қызмет көрсетуге арналған талаптарға сай келеді. Күтуге және қажетті құжаттарды дайындауға қолайлы болуы үшін креслолар мен орындықтар қойылған. </w:t>
      </w:r>
      <w:r>
        <w:br/>
      </w:r>
      <w:r>
        <w:rPr>
          <w:rFonts w:ascii="Times New Roman"/>
          <w:b w:val="false"/>
          <w:i w:val="false"/>
          <w:color w:val="000000"/>
          <w:sz w:val="28"/>
        </w:rPr>
        <w:t>
</w:t>
      </w:r>
      <w:r>
        <w:rPr>
          <w:rFonts w:ascii="Times New Roman"/>
          <w:b w:val="false"/>
          <w:i w:val="false"/>
          <w:color w:val="000000"/>
          <w:sz w:val="28"/>
        </w:rPr>
        <w:t xml:space="preserve">
      13. Мемлекеттік қызметті алу үшін өтінішке қоса беріледі: </w:t>
      </w:r>
      <w:r>
        <w:br/>
      </w:r>
      <w:r>
        <w:rPr>
          <w:rFonts w:ascii="Times New Roman"/>
          <w:b w:val="false"/>
          <w:i w:val="false"/>
          <w:color w:val="000000"/>
          <w:sz w:val="28"/>
        </w:rPr>
        <w:t>
      1) білім алушылардың денсаулығы туралы медициналық-әлеуметтік сараптаманың анықтама-қорытындысы (бұдан әрі – МӘС);</w:t>
      </w:r>
      <w:r>
        <w:br/>
      </w:r>
      <w:r>
        <w:rPr>
          <w:rFonts w:ascii="Times New Roman"/>
          <w:b w:val="false"/>
          <w:i w:val="false"/>
          <w:color w:val="000000"/>
          <w:sz w:val="28"/>
        </w:rPr>
        <w:t>
      2) білім алушылардың ата-аналары немесе оларды алмастыратын тұлғалардың шетелде уақытша тұратындығы туралы анықтаманы, оқушылар алмасу желісі бойынша шетелде білім алғандығын растайтын құжат;</w:t>
      </w:r>
      <w:r>
        <w:br/>
      </w:r>
      <w:r>
        <w:rPr>
          <w:rFonts w:ascii="Times New Roman"/>
          <w:b w:val="false"/>
          <w:i w:val="false"/>
          <w:color w:val="000000"/>
          <w:sz w:val="28"/>
        </w:rPr>
        <w:t>
      3) білім алушылардың соңғы оқыған сыныбында берілген үлгерім табелінің көшірмесі (нотариалды расталған).</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барлық құжаттарды тапсырған кезде мемлекеттік қызмет алушыға алынған күні туралы белгі қойылған тізімдеме беріледі:</w:t>
      </w:r>
      <w:r>
        <w:br/>
      </w:r>
      <w:r>
        <w:rPr>
          <w:rFonts w:ascii="Times New Roman"/>
          <w:b w:val="false"/>
          <w:i w:val="false"/>
          <w:color w:val="000000"/>
          <w:sz w:val="28"/>
        </w:rPr>
        <w:t>
      1) сұранысты қабылдау нөмірі мен күні;</w:t>
      </w:r>
      <w:r>
        <w:br/>
      </w:r>
      <w:r>
        <w:rPr>
          <w:rFonts w:ascii="Times New Roman"/>
          <w:b w:val="false"/>
          <w:i w:val="false"/>
          <w:color w:val="000000"/>
          <w:sz w:val="28"/>
        </w:rPr>
        <w:t>
      2) сұратқан мемлекеттік қызметтің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ресімдеуге өтінішті қабылдаған қызметкердің тегі, аты, әкесінің аты;</w:t>
      </w:r>
      <w:r>
        <w:br/>
      </w:r>
      <w:r>
        <w:rPr>
          <w:rFonts w:ascii="Times New Roman"/>
          <w:b w:val="false"/>
          <w:i w:val="false"/>
          <w:color w:val="000000"/>
          <w:sz w:val="28"/>
        </w:rPr>
        <w:t>
      6) мемлекеттік қызмет алушының тегі, аты, әкесінің аты, оның байланыс телефоны.</w:t>
      </w:r>
      <w:r>
        <w:br/>
      </w:r>
      <w:r>
        <w:rPr>
          <w:rFonts w:ascii="Times New Roman"/>
          <w:b w:val="false"/>
          <w:i w:val="false"/>
          <w:color w:val="000000"/>
          <w:sz w:val="28"/>
        </w:rPr>
        <w:t>
</w:t>
      </w:r>
      <w:r>
        <w:rPr>
          <w:rFonts w:ascii="Times New Roman"/>
          <w:b w:val="false"/>
          <w:i w:val="false"/>
          <w:color w:val="000000"/>
          <w:sz w:val="28"/>
        </w:rPr>
        <w:t xml:space="preserve">
      15. Көрсетілген қызмет нәтижесін жеткізу – мемлекеттік қызмет алушының жеке қатысуымен болады. </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 бас тартудың негізі болып табылады:</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пакетін толық ұсынбаған жағдайда;</w:t>
      </w:r>
      <w:r>
        <w:br/>
      </w:r>
      <w:r>
        <w:rPr>
          <w:rFonts w:ascii="Times New Roman"/>
          <w:b w:val="false"/>
          <w:i w:val="false"/>
          <w:color w:val="000000"/>
          <w:sz w:val="28"/>
        </w:rPr>
        <w:t>
      2) денсаулық жағдайына байланысты жалпы білім беру ұйымдарында оқуға мүмкіндігі жоқ тұлғаларға;</w:t>
      </w:r>
      <w:r>
        <w:br/>
      </w:r>
      <w:r>
        <w:rPr>
          <w:rFonts w:ascii="Times New Roman"/>
          <w:b w:val="false"/>
          <w:i w:val="false"/>
          <w:color w:val="000000"/>
          <w:sz w:val="28"/>
        </w:rPr>
        <w:t>
      3) шетелде уақытша тұратын немесе тұрақты тұруға кеткен, немесе оқушылардың халықаралық алмасу желісінде шетелде білім алушыларға;</w:t>
      </w:r>
      <w:r>
        <w:br/>
      </w:r>
      <w:r>
        <w:rPr>
          <w:rFonts w:ascii="Times New Roman"/>
          <w:b w:val="false"/>
          <w:i w:val="false"/>
          <w:color w:val="000000"/>
          <w:sz w:val="28"/>
        </w:rPr>
        <w:t>
      4) негізгі орта және жалпы орта білім беру ұйымдарында уақытында оқуын аяқтамаған тұлғаларға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17. Мемлекеттiк қызметтi алу үшiн мемлекеттік қызмет алушыдан өтiнiш алған сәттен бастап мемлекеттiк қызметтiң нәтижесiн беру сәтiне дейiнгі мемлекеттiк қызмет көрсету кезеңдерi:</w:t>
      </w:r>
      <w:r>
        <w:br/>
      </w:r>
      <w:r>
        <w:rPr>
          <w:rFonts w:ascii="Times New Roman"/>
          <w:b w:val="false"/>
          <w:i w:val="false"/>
          <w:color w:val="000000"/>
          <w:sz w:val="28"/>
        </w:rPr>
        <w:t>
      1) мемлекеттік қызмет алушы ағым оқу жылының 1 желтоқсанынан кешіктірмей білім ұйымы жетекшісінің атына еркін нысанда өтінішті және Регламенттің </w:t>
      </w:r>
      <w:r>
        <w:rPr>
          <w:rFonts w:ascii="Times New Roman"/>
          <w:b w:val="false"/>
          <w:i w:val="false"/>
          <w:color w:val="000000"/>
          <w:sz w:val="28"/>
        </w:rPr>
        <w:t>13-тармағында</w:t>
      </w:r>
      <w:r>
        <w:rPr>
          <w:rFonts w:ascii="Times New Roman"/>
          <w:b w:val="false"/>
          <w:i w:val="false"/>
          <w:color w:val="000000"/>
          <w:sz w:val="28"/>
        </w:rPr>
        <w:t xml:space="preserve"> қарастырылған құжаттарды ұсынады, білім ұйымының жауапты тұлғасы келіп түскен өтініштерді журналға тіркейді және мемлекеттік қызметті алушыға құжаттардың алынған күні туралы белгі қойылған тізімдемені береді;</w:t>
      </w:r>
      <w:r>
        <w:br/>
      </w:r>
      <w:r>
        <w:rPr>
          <w:rFonts w:ascii="Times New Roman"/>
          <w:b w:val="false"/>
          <w:i w:val="false"/>
          <w:color w:val="000000"/>
          <w:sz w:val="28"/>
        </w:rPr>
        <w:t xml:space="preserve">
      2) білім беру ұйымның басшысы қарар қойып, білім ұйымының жауапты тұлғасына орындау үшін жібереді; </w:t>
      </w:r>
      <w:r>
        <w:br/>
      </w:r>
      <w:r>
        <w:rPr>
          <w:rFonts w:ascii="Times New Roman"/>
          <w:b w:val="false"/>
          <w:i w:val="false"/>
          <w:color w:val="000000"/>
          <w:sz w:val="28"/>
        </w:rPr>
        <w:t>
      3) білім беру ұйымының жауапты тұлғасы уәкілетті органға ілеспе хатпен барлық құжаттар жиынтығын жібереді;</w:t>
      </w:r>
      <w:r>
        <w:br/>
      </w:r>
      <w:r>
        <w:rPr>
          <w:rFonts w:ascii="Times New Roman"/>
          <w:b w:val="false"/>
          <w:i w:val="false"/>
          <w:color w:val="000000"/>
          <w:sz w:val="28"/>
        </w:rPr>
        <w:t>
      4) уәкілетті органның маманы келіп түскен хатты тіркейді, қарар қою үшін уәкілетті орган басшысына жібереді;</w:t>
      </w:r>
      <w:r>
        <w:br/>
      </w:r>
      <w:r>
        <w:rPr>
          <w:rFonts w:ascii="Times New Roman"/>
          <w:b w:val="false"/>
          <w:i w:val="false"/>
          <w:color w:val="000000"/>
          <w:sz w:val="28"/>
        </w:rPr>
        <w:t>
      5) уәкілетті органның басшысы қарар қойып, орындау үшін уәкілетті органның жауапты маманына жібереді;</w:t>
      </w:r>
      <w:r>
        <w:br/>
      </w:r>
      <w:r>
        <w:rPr>
          <w:rFonts w:ascii="Times New Roman"/>
          <w:b w:val="false"/>
          <w:i w:val="false"/>
          <w:color w:val="000000"/>
          <w:sz w:val="28"/>
        </w:rPr>
        <w:t>
      6) уәкілетті органның жауапты маманы келіп түскен құжаттардың және деректердің толықтығын және сенімділігін тексеруді іске асырады, экстернатпен оқуға рұқсатты даярлайды немесе дәйекті себептері көрсетілген қызмет көрсетуден бас тарту құжатын дайындайды;</w:t>
      </w:r>
      <w:r>
        <w:br/>
      </w:r>
      <w:r>
        <w:rPr>
          <w:rFonts w:ascii="Times New Roman"/>
          <w:b w:val="false"/>
          <w:i w:val="false"/>
          <w:color w:val="000000"/>
          <w:sz w:val="28"/>
        </w:rPr>
        <w:t>
      7) жергiлiктi атқарушы орган мемлекеттік қызмет алушыға экстернатпен оқуға рұқсат береді немесе себептері көрсетілген қызмет көрсетуден бас тартады;</w:t>
      </w:r>
      <w:r>
        <w:br/>
      </w:r>
      <w:r>
        <w:rPr>
          <w:rFonts w:ascii="Times New Roman"/>
          <w:b w:val="false"/>
          <w:i w:val="false"/>
          <w:color w:val="000000"/>
          <w:sz w:val="28"/>
        </w:rPr>
        <w:t>
      8) уәкілетті органның маманы мемлекеттік қызмет көрсету қорытындысын білім беру ұйымына жібереді;</w:t>
      </w:r>
      <w:r>
        <w:br/>
      </w:r>
      <w:r>
        <w:rPr>
          <w:rFonts w:ascii="Times New Roman"/>
          <w:b w:val="false"/>
          <w:i w:val="false"/>
          <w:color w:val="000000"/>
          <w:sz w:val="28"/>
        </w:rPr>
        <w:t>
      9) білім беру ұйымының жауапты тұлғасы мемлекеттік қызмет көрсету қорытындысын тіркейді және мемлекеттік қызмет алушыға экстернатпен оқуға рұқсат беру немесе себептері көрсетілген қызмет көрсетуден бас тарту туралы дәлелді жауапты береді.</w:t>
      </w:r>
    </w:p>
    <w:bookmarkEnd w:id="8"/>
    <w:bookmarkStart w:name="z25" w:id="9"/>
    <w:p>
      <w:pPr>
        <w:spacing w:after="0"/>
        <w:ind w:left="0"/>
        <w:jc w:val="left"/>
      </w:pPr>
      <w:r>
        <w:rPr>
          <w:rFonts w:ascii="Times New Roman"/>
          <w:b/>
          <w:i w:val="false"/>
          <w:color w:val="000000"/>
        </w:rPr>
        <w:t xml:space="preserve"> 
4. Мемлекеттік қызмет көрсету үдерісiндегі іс-әрекет (өзара іс-әрекет) тәртiбiнiң сипаттамасы</w:t>
      </w:r>
    </w:p>
    <w:bookmarkEnd w:id="9"/>
    <w:bookmarkStart w:name="z26" w:id="10"/>
    <w:p>
      <w:pPr>
        <w:spacing w:after="0"/>
        <w:ind w:left="0"/>
        <w:jc w:val="both"/>
      </w:pPr>
      <w:r>
        <w:rPr>
          <w:rFonts w:ascii="Times New Roman"/>
          <w:b w:val="false"/>
          <w:i w:val="false"/>
          <w:color w:val="000000"/>
          <w:sz w:val="28"/>
        </w:rPr>
        <w:t>
      18. Мемлекеттiк қызмет көрсету үдерісінде мынадай ҚФБ әрекет етеді:</w:t>
      </w:r>
      <w:r>
        <w:br/>
      </w:r>
      <w:r>
        <w:rPr>
          <w:rFonts w:ascii="Times New Roman"/>
          <w:b w:val="false"/>
          <w:i w:val="false"/>
          <w:color w:val="000000"/>
          <w:sz w:val="28"/>
        </w:rPr>
        <w:t>
      1) білім беру ұйымының жауапты тұлғасы;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ЖАО;</w:t>
      </w:r>
      <w:r>
        <w:br/>
      </w:r>
      <w:r>
        <w:rPr>
          <w:rFonts w:ascii="Times New Roman"/>
          <w:b w:val="false"/>
          <w:i w:val="false"/>
          <w:color w:val="000000"/>
          <w:sz w:val="28"/>
        </w:rPr>
        <w:t>
      6) уәкілетті органның жауапты маманы.</w:t>
      </w:r>
      <w:r>
        <w:br/>
      </w:r>
      <w:r>
        <w:rPr>
          <w:rFonts w:ascii="Times New Roman"/>
          <w:b w:val="false"/>
          <w:i w:val="false"/>
          <w:color w:val="000000"/>
          <w:sz w:val="28"/>
        </w:rPr>
        <w:t>
</w:t>
      </w:r>
      <w:r>
        <w:rPr>
          <w:rFonts w:ascii="Times New Roman"/>
          <w:b w:val="false"/>
          <w:i w:val="false"/>
          <w:color w:val="000000"/>
          <w:sz w:val="28"/>
        </w:rPr>
        <w:t>
      19. Әрбір әкiмшiлiк іс-әрекеттiң (рәсiмнің) орындалу мерзiмi көрсетіле отырып, әрбір ҚФБ әкiмшiлiк іс-әрекеттерінiң (рәсiмдердiң) дәйектілігі мен өзара іс-әрекетiнің мәтiндiк кестелiк сипаттамасы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 </w:t>
      </w:r>
      <w:r>
        <w:br/>
      </w:r>
      <w:r>
        <w:rPr>
          <w:rFonts w:ascii="Times New Roman"/>
          <w:b w:val="false"/>
          <w:i w:val="false"/>
          <w:color w:val="000000"/>
          <w:sz w:val="28"/>
        </w:rPr>
        <w:t>
</w:t>
      </w:r>
      <w:r>
        <w:rPr>
          <w:rFonts w:ascii="Times New Roman"/>
          <w:b w:val="false"/>
          <w:i w:val="false"/>
          <w:color w:val="000000"/>
          <w:sz w:val="28"/>
        </w:rPr>
        <w:t>
      20. Мемлекеттiк қызметтi көрсету үдерісiндегі әкiмшiлiк іс-әрекеттердiң қисынды дәйектілігі мен ҚФБ арасындағы өзара байланысты айғақтайтын сызба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келтiрiлген. </w:t>
      </w:r>
    </w:p>
    <w:bookmarkEnd w:id="10"/>
    <w:bookmarkStart w:name="z29" w:id="11"/>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1"/>
    <w:p>
      <w:pPr>
        <w:spacing w:after="0"/>
        <w:ind w:left="0"/>
        <w:jc w:val="both"/>
      </w:pPr>
      <w:r>
        <w:rPr>
          <w:rFonts w:ascii="Times New Roman"/>
          <w:b w:val="false"/>
          <w:i w:val="false"/>
          <w:color w:val="000000"/>
          <w:sz w:val="28"/>
        </w:rPr>
        <w:t>      21.Регламенттің </w:t>
      </w:r>
      <w:r>
        <w:rPr>
          <w:rFonts w:ascii="Times New Roman"/>
          <w:b w:val="false"/>
          <w:i w:val="false"/>
          <w:color w:val="000000"/>
          <w:sz w:val="28"/>
        </w:rPr>
        <w:t>18-тармағында</w:t>
      </w:r>
      <w:r>
        <w:rPr>
          <w:rFonts w:ascii="Times New Roman"/>
          <w:b w:val="false"/>
          <w:i w:val="false"/>
          <w:color w:val="000000"/>
          <w:sz w:val="28"/>
        </w:rPr>
        <w:t xml:space="preserve"> көрсетілген мемлекеттік қызмет көрсетуге қатысты барлық тұлғалар (бұдан әрi – лауазымды тұлға) мемлекеттiк қызметтi көрсетуге жауапты тұлғалар болып табылады. </w:t>
      </w:r>
      <w:r>
        <w:br/>
      </w:r>
      <w:r>
        <w:rPr>
          <w:rFonts w:ascii="Times New Roman"/>
          <w:b w:val="false"/>
          <w:i w:val="false"/>
          <w:color w:val="000000"/>
          <w:sz w:val="28"/>
        </w:rPr>
        <w:t>
      Қызметтік тұлғалар мемлекеттік қызметті сапалы және тиімді көрсетуге жауапты болады, сонымен қатар мемлекеттік қызмет көрсетуде қабылданған шешімдері мен іс-әрекеттеріне (жауапсыздығына) жауапты, мемлекеттік қызметті Қазақстан Республикасының заңнамаларына сәйкес көрсетілген тәртіппен және мерзімінде орындауға міндетті.</w:t>
      </w:r>
    </w:p>
    <w:bookmarkStart w:name="z30" w:id="12"/>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Мемлекеттік қызмет көрсететін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2613"/>
        <w:gridCol w:w="3455"/>
        <w:gridCol w:w="3239"/>
      </w:tblGrid>
      <w:tr>
        <w:trPr>
          <w:trHeight w:val="6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ауданының білім бөлімі» мемлекеттік мекемесі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 МКР, 20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9.00 -ден 18.30-ға дейін, 13.00-ден 14.30-ға дейін түскі үзіліс, демалыс - сенбі және жексенбі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8(71533)2-71-56</w:t>
            </w:r>
          </w:p>
        </w:tc>
      </w:tr>
    </w:tbl>
    <w:bookmarkStart w:name="z31" w:id="13"/>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3"/>
    <w:p>
      <w:pPr>
        <w:spacing w:after="0"/>
        <w:ind w:left="0"/>
        <w:jc w:val="left"/>
      </w:pPr>
      <w:r>
        <w:rPr>
          <w:rFonts w:ascii="Times New Roman"/>
          <w:b/>
          <w:i w:val="false"/>
          <w:color w:val="000000"/>
        </w:rPr>
        <w:t xml:space="preserve"> Мемлекеттік қызмет көрсететін білім ұйымдары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4064"/>
        <w:gridCol w:w="3134"/>
        <w:gridCol w:w="2858"/>
        <w:gridCol w:w="2432"/>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атауы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p>
          <w:p>
            <w:pPr>
              <w:spacing w:after="20"/>
              <w:ind w:left="20"/>
              <w:jc w:val="both"/>
            </w:pPr>
            <w:r>
              <w:rPr>
                <w:rFonts w:ascii="Times New Roman"/>
                <w:b w:val="false"/>
                <w:i w:val="false"/>
                <w:color w:val="000000"/>
                <w:sz w:val="20"/>
              </w:rPr>
              <w:t>телефоны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ауданының білім бөлімі» мемлекеттік мекемесі «Айыртау орта мектебі» коммуналдық мемлекеттік мекемесі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Айыртау селосы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52-998</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«Ақан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Құспек селосы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52-986</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«Аксеновка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Аксеновка селосы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52-991</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«Әлжан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Әлжан ауылы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52-389</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«Антоновка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Антоновка селосы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26-183</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«Арықбалық мектеп-гимназиясы»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Арықбалық селосы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41-180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«Бірлестік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Бірлестік селосы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54-038</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«Гусаковка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Гусаковка селосы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48-212</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ауданының білім бөлімі» мемлекеттік мекемесі «Дауқара орта мектебі» коммуналдық мемлекеттік мекемесі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Дауқара селосы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54-622</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«Елецкое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Елецкое селосы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29-673</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«Заря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Заря селосы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52-404</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«Златогор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Ағынтай батыр ауылы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53-839</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«Имантау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Имантау селосы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45-820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«Казанка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Казанка селосы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23-187</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«Каменноброд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Каменный брод селосы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52-987</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«Карасевка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Карасевка селосы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(71533) 25-623 </w:t>
            </w:r>
          </w:p>
        </w:tc>
      </w:tr>
      <w:tr>
        <w:trPr>
          <w:trHeight w:val="15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«Қаратал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Қаратал селосы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29-396</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«Қызыләскер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Құмтөккен селосы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54-538</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«Кирилловка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Кирилловка селосы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24-681</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«Константиновка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Константиновка селосы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45-275</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«Лавровка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Лавровка селосы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52-990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«Лобанов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Лобаново селосы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46-144</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ауданының білім бөлімі» мемлекеттік мекемесі «Мәдениет орта мектебі» коммуналдық мемлекеттік мекемесі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Қарасай батыр ауылы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51-959</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«Нижнебурлук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Нижний-Бурлук селосы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52-985</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«Новосветловка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Новосветловка селосы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53-241</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«Рудный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Новоукраинка селосы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(71533)29-122</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«Саумалкөл қазақ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Саумалкөл селосы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21-378</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«Саумалкөл №1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20-408</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«Саумалкөл №2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22-848</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«Сырымбет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Сырымбет селосы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53-927</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«Целиный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Целиный селосы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54-486</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«Шалқар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Шалқар селосы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53-027</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«Ақан-Бұрлық негізгі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Ақан-Бұрлық ауылы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52-188</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«Бұрлық орта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Бұрлық селосы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51-944</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«Береслав негізгі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Береславка селосы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52-186</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«Верхнебурлук негізгі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Верхний бурлук селосы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52-619</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«Воскресеновка негізгі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Воскресеновка селосы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51-122</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«Всеволодовка негізгі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Всеволодовка селосы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51-571</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«Егіндіағаш негізгі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Егіндіағаш селосы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54-076</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«Қарақамыс негізгі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Қарақамыс селосы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52-373</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«Комаровка негізгі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Комаровка селосы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51-851</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«Кутузовка негізгі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Кутузовка селосы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51-633</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«Наследниковка негізгі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Наследниковка селосы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52-520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«Петропавл негізгі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Петропавл селосы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52-215</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«Өскен негізгі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Үкілі Ыбырай ауылы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54-530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«Шүкірлік негізгі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Шүкірлік селосы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52-728</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білім бөлімі» мемлекеттік мекемесі «Жақсы жалғызтау негізгі мектебі» коммуналдық мемлекеттік мекемесі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Айыртау ауданы, Жақсы Жалғызтау ауылы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сағат 9.00-ден 18.30-ға дейін, 13.00-14.30 түскі үзіліс, демалыс - сенбі және жексенбі күндері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52-624</w:t>
            </w:r>
          </w:p>
        </w:tc>
      </w:tr>
    </w:tbl>
    <w:bookmarkStart w:name="z32" w:id="14"/>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14"/>
    <w:p>
      <w:pPr>
        <w:spacing w:after="0"/>
        <w:ind w:left="0"/>
        <w:jc w:val="left"/>
      </w:pPr>
      <w:r>
        <w:rPr>
          <w:rFonts w:ascii="Times New Roman"/>
          <w:b/>
          <w:i w:val="false"/>
          <w:color w:val="000000"/>
        </w:rPr>
        <w:t xml:space="preserve"> 1. Әкiмшiлiк іс-әрекеттердiң (рәсiмдердiң) дәйектілігі мен өзара іс-әрекетiнің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1226"/>
        <w:gridCol w:w="1226"/>
        <w:gridCol w:w="1226"/>
        <w:gridCol w:w="1362"/>
        <w:gridCol w:w="1363"/>
        <w:gridCol w:w="1226"/>
        <w:gridCol w:w="1363"/>
        <w:gridCol w:w="1090"/>
        <w:gridCol w:w="1090"/>
        <w:gridCol w:w="1364"/>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w:t>
            </w:r>
            <w:r>
              <w:br/>
            </w:r>
            <w:r>
              <w:rPr>
                <w:rFonts w:ascii="Times New Roman"/>
                <w:b w:val="false"/>
                <w:i w:val="false"/>
                <w:color w:val="000000"/>
                <w:sz w:val="20"/>
              </w:rPr>
              <w:t>
кет-</w:t>
            </w:r>
            <w:r>
              <w:br/>
            </w:r>
            <w:r>
              <w:rPr>
                <w:rFonts w:ascii="Times New Roman"/>
                <w:b w:val="false"/>
                <w:i w:val="false"/>
                <w:color w:val="000000"/>
                <w:sz w:val="20"/>
              </w:rPr>
              <w:t>
тің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r>
              <w:br/>
            </w:r>
            <w:r>
              <w:rPr>
                <w:rFonts w:ascii="Times New Roman"/>
                <w:b w:val="false"/>
                <w:i w:val="false"/>
                <w:color w:val="000000"/>
                <w:sz w:val="20"/>
              </w:rPr>
              <w:t>
ұйы-</w:t>
            </w:r>
            <w:r>
              <w:br/>
            </w:r>
            <w:r>
              <w:rPr>
                <w:rFonts w:ascii="Times New Roman"/>
                <w:b w:val="false"/>
                <w:i w:val="false"/>
                <w:color w:val="000000"/>
                <w:sz w:val="20"/>
              </w:rPr>
              <w:t>
мының</w:t>
            </w:r>
            <w:r>
              <w:br/>
            </w:r>
            <w:r>
              <w:rPr>
                <w:rFonts w:ascii="Times New Roman"/>
                <w:b w:val="false"/>
                <w:i w:val="false"/>
                <w:color w:val="000000"/>
                <w:sz w:val="20"/>
              </w:rPr>
              <w:t>
жа-</w:t>
            </w:r>
            <w:r>
              <w:br/>
            </w:r>
            <w:r>
              <w:rPr>
                <w:rFonts w:ascii="Times New Roman"/>
                <w:b w:val="false"/>
                <w:i w:val="false"/>
                <w:color w:val="000000"/>
                <w:sz w:val="20"/>
              </w:rPr>
              <w:t>
уапты</w:t>
            </w:r>
            <w:r>
              <w:br/>
            </w:r>
            <w:r>
              <w:rPr>
                <w:rFonts w:ascii="Times New Roman"/>
                <w:b w:val="false"/>
                <w:i w:val="false"/>
                <w:color w:val="000000"/>
                <w:sz w:val="20"/>
              </w:rPr>
              <w:t>
тұл-</w:t>
            </w:r>
            <w:r>
              <w:br/>
            </w:r>
            <w:r>
              <w:rPr>
                <w:rFonts w:ascii="Times New Roman"/>
                <w:b w:val="false"/>
                <w:i w:val="false"/>
                <w:color w:val="000000"/>
                <w:sz w:val="20"/>
              </w:rPr>
              <w:t>
ғасы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r>
              <w:br/>
            </w:r>
            <w:r>
              <w:rPr>
                <w:rFonts w:ascii="Times New Roman"/>
                <w:b w:val="false"/>
                <w:i w:val="false"/>
                <w:color w:val="000000"/>
                <w:sz w:val="20"/>
              </w:rPr>
              <w:t>
ұйы-</w:t>
            </w:r>
            <w:r>
              <w:br/>
            </w:r>
            <w:r>
              <w:rPr>
                <w:rFonts w:ascii="Times New Roman"/>
                <w:b w:val="false"/>
                <w:i w:val="false"/>
                <w:color w:val="000000"/>
                <w:sz w:val="20"/>
              </w:rPr>
              <w:t>
мының</w:t>
            </w:r>
            <w:r>
              <w:br/>
            </w:r>
            <w:r>
              <w:rPr>
                <w:rFonts w:ascii="Times New Roman"/>
                <w:b w:val="false"/>
                <w:i w:val="false"/>
                <w:color w:val="000000"/>
                <w:sz w:val="20"/>
              </w:rPr>
              <w:t>
бас-</w:t>
            </w:r>
            <w:r>
              <w:br/>
            </w:r>
            <w:r>
              <w:rPr>
                <w:rFonts w:ascii="Times New Roman"/>
                <w:b w:val="false"/>
                <w:i w:val="false"/>
                <w:color w:val="000000"/>
                <w:sz w:val="20"/>
              </w:rPr>
              <w:t>
ты</w:t>
            </w:r>
            <w:r>
              <w:br/>
            </w:r>
            <w:r>
              <w:rPr>
                <w:rFonts w:ascii="Times New Roman"/>
                <w:b w:val="false"/>
                <w:i w:val="false"/>
                <w:color w:val="000000"/>
                <w:sz w:val="20"/>
              </w:rPr>
              <w:t>
ғы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r>
              <w:br/>
            </w:r>
            <w:r>
              <w:rPr>
                <w:rFonts w:ascii="Times New Roman"/>
                <w:b w:val="false"/>
                <w:i w:val="false"/>
                <w:color w:val="000000"/>
                <w:sz w:val="20"/>
              </w:rPr>
              <w:t>
ұйымы-</w:t>
            </w:r>
            <w:r>
              <w:br/>
            </w:r>
            <w:r>
              <w:rPr>
                <w:rFonts w:ascii="Times New Roman"/>
                <w:b w:val="false"/>
                <w:i w:val="false"/>
                <w:color w:val="000000"/>
                <w:sz w:val="20"/>
              </w:rPr>
              <w:t>
ның</w:t>
            </w:r>
            <w:r>
              <w:br/>
            </w:r>
            <w:r>
              <w:rPr>
                <w:rFonts w:ascii="Times New Roman"/>
                <w:b w:val="false"/>
                <w:i w:val="false"/>
                <w:color w:val="000000"/>
                <w:sz w:val="20"/>
              </w:rPr>
              <w:t>
жауап-</w:t>
            </w:r>
            <w:r>
              <w:br/>
            </w:r>
            <w:r>
              <w:rPr>
                <w:rFonts w:ascii="Times New Roman"/>
                <w:b w:val="false"/>
                <w:i w:val="false"/>
                <w:color w:val="000000"/>
                <w:sz w:val="20"/>
              </w:rPr>
              <w:t>
ты</w:t>
            </w:r>
            <w:r>
              <w:br/>
            </w:r>
            <w:r>
              <w:rPr>
                <w:rFonts w:ascii="Times New Roman"/>
                <w:b w:val="false"/>
                <w:i w:val="false"/>
                <w:color w:val="000000"/>
                <w:sz w:val="20"/>
              </w:rPr>
              <w:t>
тұл-</w:t>
            </w:r>
            <w:r>
              <w:br/>
            </w:r>
            <w:r>
              <w:rPr>
                <w:rFonts w:ascii="Times New Roman"/>
                <w:b w:val="false"/>
                <w:i w:val="false"/>
                <w:color w:val="000000"/>
                <w:sz w:val="20"/>
              </w:rPr>
              <w:t>
ғасы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маманы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w:t>
            </w:r>
            <w:r>
              <w:br/>
            </w:r>
            <w:r>
              <w:rPr>
                <w:rFonts w:ascii="Times New Roman"/>
                <w:b w:val="false"/>
                <w:i w:val="false"/>
                <w:color w:val="000000"/>
                <w:sz w:val="20"/>
              </w:rPr>
              <w:t>
ган-</w:t>
            </w:r>
            <w:r>
              <w:br/>
            </w:r>
            <w:r>
              <w:rPr>
                <w:rFonts w:ascii="Times New Roman"/>
                <w:b w:val="false"/>
                <w:i w:val="false"/>
                <w:color w:val="000000"/>
                <w:sz w:val="20"/>
              </w:rPr>
              <w:t>
ның</w:t>
            </w:r>
            <w:r>
              <w:br/>
            </w:r>
            <w:r>
              <w:rPr>
                <w:rFonts w:ascii="Times New Roman"/>
                <w:b w:val="false"/>
                <w:i w:val="false"/>
                <w:color w:val="000000"/>
                <w:sz w:val="20"/>
              </w:rPr>
              <w:t>
бас-</w:t>
            </w:r>
            <w:r>
              <w:br/>
            </w:r>
            <w:r>
              <w:rPr>
                <w:rFonts w:ascii="Times New Roman"/>
                <w:b w:val="false"/>
                <w:i w:val="false"/>
                <w:color w:val="000000"/>
                <w:sz w:val="20"/>
              </w:rPr>
              <w:t>
шысы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жауап-</w:t>
            </w:r>
            <w:r>
              <w:br/>
            </w:r>
            <w:r>
              <w:rPr>
                <w:rFonts w:ascii="Times New Roman"/>
                <w:b w:val="false"/>
                <w:i w:val="false"/>
                <w:color w:val="000000"/>
                <w:sz w:val="20"/>
              </w:rPr>
              <w:t>
ты</w:t>
            </w:r>
            <w:r>
              <w:br/>
            </w:r>
            <w:r>
              <w:rPr>
                <w:rFonts w:ascii="Times New Roman"/>
                <w:b w:val="false"/>
                <w:i w:val="false"/>
                <w:color w:val="000000"/>
                <w:sz w:val="20"/>
              </w:rPr>
              <w:t>
маманы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w:t>
            </w:r>
            <w:r>
              <w:br/>
            </w:r>
            <w:r>
              <w:rPr>
                <w:rFonts w:ascii="Times New Roman"/>
                <w:b w:val="false"/>
                <w:i w:val="false"/>
                <w:color w:val="000000"/>
                <w:sz w:val="20"/>
              </w:rPr>
              <w:t>
кі-</w:t>
            </w:r>
            <w:r>
              <w:br/>
            </w:r>
            <w:r>
              <w:rPr>
                <w:rFonts w:ascii="Times New Roman"/>
                <w:b w:val="false"/>
                <w:i w:val="false"/>
                <w:color w:val="000000"/>
                <w:sz w:val="20"/>
              </w:rPr>
              <w:t>
лет</w:t>
            </w:r>
            <w:r>
              <w:br/>
            </w:r>
            <w:r>
              <w:rPr>
                <w:rFonts w:ascii="Times New Roman"/>
                <w:b w:val="false"/>
                <w:i w:val="false"/>
                <w:color w:val="000000"/>
                <w:sz w:val="20"/>
              </w:rPr>
              <w:t>
ті</w:t>
            </w:r>
            <w:r>
              <w:br/>
            </w:r>
            <w:r>
              <w:rPr>
                <w:rFonts w:ascii="Times New Roman"/>
                <w:b w:val="false"/>
                <w:i w:val="false"/>
                <w:color w:val="000000"/>
                <w:sz w:val="20"/>
              </w:rPr>
              <w:t>
ор-</w:t>
            </w:r>
            <w:r>
              <w:br/>
            </w:r>
            <w:r>
              <w:rPr>
                <w:rFonts w:ascii="Times New Roman"/>
                <w:b w:val="false"/>
                <w:i w:val="false"/>
                <w:color w:val="000000"/>
                <w:sz w:val="20"/>
              </w:rPr>
              <w:t>
ган-</w:t>
            </w:r>
            <w:r>
              <w:br/>
            </w:r>
            <w:r>
              <w:rPr>
                <w:rFonts w:ascii="Times New Roman"/>
                <w:b w:val="false"/>
                <w:i w:val="false"/>
                <w:color w:val="000000"/>
                <w:sz w:val="20"/>
              </w:rPr>
              <w:t>
ның</w:t>
            </w:r>
            <w:r>
              <w:br/>
            </w:r>
            <w:r>
              <w:rPr>
                <w:rFonts w:ascii="Times New Roman"/>
                <w:b w:val="false"/>
                <w:i w:val="false"/>
                <w:color w:val="000000"/>
                <w:sz w:val="20"/>
              </w:rPr>
              <w:t>
ма-</w:t>
            </w:r>
            <w:r>
              <w:br/>
            </w:r>
            <w:r>
              <w:rPr>
                <w:rFonts w:ascii="Times New Roman"/>
                <w:b w:val="false"/>
                <w:i w:val="false"/>
                <w:color w:val="000000"/>
                <w:sz w:val="20"/>
              </w:rPr>
              <w:t>
маны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r>
              <w:br/>
            </w:r>
            <w:r>
              <w:rPr>
                <w:rFonts w:ascii="Times New Roman"/>
                <w:b w:val="false"/>
                <w:i w:val="false"/>
                <w:color w:val="000000"/>
                <w:sz w:val="20"/>
              </w:rPr>
              <w:t>
ұйымы-</w:t>
            </w:r>
            <w:r>
              <w:br/>
            </w:r>
            <w:r>
              <w:rPr>
                <w:rFonts w:ascii="Times New Roman"/>
                <w:b w:val="false"/>
                <w:i w:val="false"/>
                <w:color w:val="000000"/>
                <w:sz w:val="20"/>
              </w:rPr>
              <w:t>
ның</w:t>
            </w:r>
            <w:r>
              <w:br/>
            </w:r>
            <w:r>
              <w:rPr>
                <w:rFonts w:ascii="Times New Roman"/>
                <w:b w:val="false"/>
                <w:i w:val="false"/>
                <w:color w:val="000000"/>
                <w:sz w:val="20"/>
              </w:rPr>
              <w:t>
жауап-</w:t>
            </w:r>
            <w:r>
              <w:br/>
            </w:r>
            <w:r>
              <w:rPr>
                <w:rFonts w:ascii="Times New Roman"/>
                <w:b w:val="false"/>
                <w:i w:val="false"/>
                <w:color w:val="000000"/>
                <w:sz w:val="20"/>
              </w:rPr>
              <w:t>
ты</w:t>
            </w:r>
            <w:r>
              <w:br/>
            </w:r>
            <w:r>
              <w:rPr>
                <w:rFonts w:ascii="Times New Roman"/>
                <w:b w:val="false"/>
                <w:i w:val="false"/>
                <w:color w:val="000000"/>
                <w:sz w:val="20"/>
              </w:rPr>
              <w:t>
тұл-</w:t>
            </w:r>
            <w:r>
              <w:br/>
            </w:r>
            <w:r>
              <w:rPr>
                <w:rFonts w:ascii="Times New Roman"/>
                <w:b w:val="false"/>
                <w:i w:val="false"/>
                <w:color w:val="000000"/>
                <w:sz w:val="20"/>
              </w:rPr>
              <w:t>
ғасы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(үде-</w:t>
            </w:r>
            <w:r>
              <w:br/>
            </w:r>
            <w:r>
              <w:rPr>
                <w:rFonts w:ascii="Times New Roman"/>
                <w:b w:val="false"/>
                <w:i w:val="false"/>
                <w:color w:val="000000"/>
                <w:sz w:val="20"/>
              </w:rPr>
              <w:t>
ріс-</w:t>
            </w:r>
            <w:r>
              <w:br/>
            </w:r>
            <w:r>
              <w:rPr>
                <w:rFonts w:ascii="Times New Roman"/>
                <w:b w:val="false"/>
                <w:i w:val="false"/>
                <w:color w:val="000000"/>
                <w:sz w:val="20"/>
              </w:rPr>
              <w:t>
тiң,</w:t>
            </w:r>
            <w:r>
              <w:br/>
            </w:r>
            <w:r>
              <w:rPr>
                <w:rFonts w:ascii="Times New Roman"/>
                <w:b w:val="false"/>
                <w:i w:val="false"/>
                <w:color w:val="000000"/>
                <w:sz w:val="20"/>
              </w:rPr>
              <w:t>
рә-</w:t>
            </w:r>
            <w:r>
              <w:br/>
            </w:r>
            <w:r>
              <w:rPr>
                <w:rFonts w:ascii="Times New Roman"/>
                <w:b w:val="false"/>
                <w:i w:val="false"/>
                <w:color w:val="000000"/>
                <w:sz w:val="20"/>
              </w:rPr>
              <w:t>
сiм-</w:t>
            </w:r>
            <w:r>
              <w:br/>
            </w:r>
            <w:r>
              <w:rPr>
                <w:rFonts w:ascii="Times New Roman"/>
                <w:b w:val="false"/>
                <w:i w:val="false"/>
                <w:color w:val="000000"/>
                <w:sz w:val="20"/>
              </w:rPr>
              <w:t>
нiң,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w:t>
            </w:r>
            <w:r>
              <w:br/>
            </w:r>
            <w:r>
              <w:rPr>
                <w:rFonts w:ascii="Times New Roman"/>
                <w:b w:val="false"/>
                <w:i w:val="false"/>
                <w:color w:val="000000"/>
                <w:sz w:val="20"/>
              </w:rPr>
              <w:t>
дың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w:t>
            </w:r>
            <w:r>
              <w:br/>
            </w:r>
            <w:r>
              <w:rPr>
                <w:rFonts w:ascii="Times New Roman"/>
                <w:b w:val="false"/>
                <w:i w:val="false"/>
                <w:color w:val="000000"/>
                <w:sz w:val="20"/>
              </w:rPr>
              <w:t>
пен</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тарды</w:t>
            </w:r>
            <w:r>
              <w:br/>
            </w:r>
            <w:r>
              <w:rPr>
                <w:rFonts w:ascii="Times New Roman"/>
                <w:b w:val="false"/>
                <w:i w:val="false"/>
                <w:color w:val="000000"/>
                <w:sz w:val="20"/>
              </w:rPr>
              <w:t>
қа-</w:t>
            </w:r>
            <w:r>
              <w:br/>
            </w:r>
            <w:r>
              <w:rPr>
                <w:rFonts w:ascii="Times New Roman"/>
                <w:b w:val="false"/>
                <w:i w:val="false"/>
                <w:color w:val="000000"/>
                <w:sz w:val="20"/>
              </w:rPr>
              <w:t>
был-</w:t>
            </w:r>
            <w:r>
              <w:br/>
            </w:r>
            <w:r>
              <w:rPr>
                <w:rFonts w:ascii="Times New Roman"/>
                <w:b w:val="false"/>
                <w:i w:val="false"/>
                <w:color w:val="000000"/>
                <w:sz w:val="20"/>
              </w:rPr>
              <w:t>
дау</w:t>
            </w:r>
            <w:r>
              <w:br/>
            </w:r>
            <w:r>
              <w:rPr>
                <w:rFonts w:ascii="Times New Roman"/>
                <w:b w:val="false"/>
                <w:i w:val="false"/>
                <w:color w:val="000000"/>
                <w:sz w:val="20"/>
              </w:rPr>
              <w:t>
және</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ті-</w:t>
            </w:r>
            <w:r>
              <w:br/>
            </w:r>
            <w:r>
              <w:rPr>
                <w:rFonts w:ascii="Times New Roman"/>
                <w:b w:val="false"/>
                <w:i w:val="false"/>
                <w:color w:val="000000"/>
                <w:sz w:val="20"/>
              </w:rPr>
              <w:t>
зім-</w:t>
            </w:r>
            <w:r>
              <w:br/>
            </w:r>
            <w:r>
              <w:rPr>
                <w:rFonts w:ascii="Times New Roman"/>
                <w:b w:val="false"/>
                <w:i w:val="false"/>
                <w:color w:val="000000"/>
                <w:sz w:val="20"/>
              </w:rPr>
              <w:t>
деме-</w:t>
            </w:r>
            <w:r>
              <w:br/>
            </w:r>
            <w:r>
              <w:rPr>
                <w:rFonts w:ascii="Times New Roman"/>
                <w:b w:val="false"/>
                <w:i w:val="false"/>
                <w:color w:val="000000"/>
                <w:sz w:val="20"/>
              </w:rPr>
              <w:t>
беру</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r>
              <w:br/>
            </w:r>
            <w:r>
              <w:rPr>
                <w:rFonts w:ascii="Times New Roman"/>
                <w:b w:val="false"/>
                <w:i w:val="false"/>
                <w:color w:val="000000"/>
                <w:sz w:val="20"/>
              </w:rPr>
              <w:t>
қо-</w:t>
            </w:r>
            <w:r>
              <w:br/>
            </w:r>
            <w:r>
              <w:rPr>
                <w:rFonts w:ascii="Times New Roman"/>
                <w:b w:val="false"/>
                <w:i w:val="false"/>
                <w:color w:val="000000"/>
                <w:sz w:val="20"/>
              </w:rPr>
              <w:t>
йып,</w:t>
            </w:r>
            <w:r>
              <w:br/>
            </w:r>
            <w:r>
              <w:rPr>
                <w:rFonts w:ascii="Times New Roman"/>
                <w:b w:val="false"/>
                <w:i w:val="false"/>
                <w:color w:val="000000"/>
                <w:sz w:val="20"/>
              </w:rPr>
              <w:t>
уәкі-</w:t>
            </w:r>
            <w:r>
              <w:br/>
            </w:r>
            <w:r>
              <w:rPr>
                <w:rFonts w:ascii="Times New Roman"/>
                <w:b w:val="false"/>
                <w:i w:val="false"/>
                <w:color w:val="000000"/>
                <w:sz w:val="20"/>
              </w:rPr>
              <w:t>
летті</w:t>
            </w:r>
            <w:r>
              <w:br/>
            </w:r>
            <w:r>
              <w:rPr>
                <w:rFonts w:ascii="Times New Roman"/>
                <w:b w:val="false"/>
                <w:i w:val="false"/>
                <w:color w:val="000000"/>
                <w:sz w:val="20"/>
              </w:rPr>
              <w:t>
орга-</w:t>
            </w:r>
            <w:r>
              <w:br/>
            </w:r>
            <w:r>
              <w:rPr>
                <w:rFonts w:ascii="Times New Roman"/>
                <w:b w:val="false"/>
                <w:i w:val="false"/>
                <w:color w:val="000000"/>
                <w:sz w:val="20"/>
              </w:rPr>
              <w:t>
нына</w:t>
            </w:r>
            <w:r>
              <w:br/>
            </w:r>
            <w:r>
              <w:rPr>
                <w:rFonts w:ascii="Times New Roman"/>
                <w:b w:val="false"/>
                <w:i w:val="false"/>
                <w:color w:val="000000"/>
                <w:sz w:val="20"/>
              </w:rPr>
              <w:t>
жібе-</w:t>
            </w:r>
            <w:r>
              <w:br/>
            </w:r>
            <w:r>
              <w:rPr>
                <w:rFonts w:ascii="Times New Roman"/>
                <w:b w:val="false"/>
                <w:i w:val="false"/>
                <w:color w:val="000000"/>
                <w:sz w:val="20"/>
              </w:rPr>
              <w:t>
ру</w:t>
            </w:r>
            <w:r>
              <w:br/>
            </w:r>
            <w:r>
              <w:rPr>
                <w:rFonts w:ascii="Times New Roman"/>
                <w:b w:val="false"/>
                <w:i w:val="false"/>
                <w:color w:val="000000"/>
                <w:sz w:val="20"/>
              </w:rPr>
              <w:t>
үшін</w:t>
            </w:r>
            <w:r>
              <w:br/>
            </w:r>
            <w:r>
              <w:rPr>
                <w:rFonts w:ascii="Times New Roman"/>
                <w:b w:val="false"/>
                <w:i w:val="false"/>
                <w:color w:val="000000"/>
                <w:sz w:val="20"/>
              </w:rPr>
              <w:t>
білім</w:t>
            </w:r>
            <w:r>
              <w:br/>
            </w:r>
            <w:r>
              <w:rPr>
                <w:rFonts w:ascii="Times New Roman"/>
                <w:b w:val="false"/>
                <w:i w:val="false"/>
                <w:color w:val="000000"/>
                <w:sz w:val="20"/>
              </w:rPr>
              <w:t>
ұйы-</w:t>
            </w:r>
            <w:r>
              <w:br/>
            </w:r>
            <w:r>
              <w:rPr>
                <w:rFonts w:ascii="Times New Roman"/>
                <w:b w:val="false"/>
                <w:i w:val="false"/>
                <w:color w:val="000000"/>
                <w:sz w:val="20"/>
              </w:rPr>
              <w:t>
мының</w:t>
            </w:r>
            <w:r>
              <w:br/>
            </w:r>
            <w:r>
              <w:rPr>
                <w:rFonts w:ascii="Times New Roman"/>
                <w:b w:val="false"/>
                <w:i w:val="false"/>
                <w:color w:val="000000"/>
                <w:sz w:val="20"/>
              </w:rPr>
              <w:t>
жа-</w:t>
            </w:r>
            <w:r>
              <w:br/>
            </w:r>
            <w:r>
              <w:rPr>
                <w:rFonts w:ascii="Times New Roman"/>
                <w:b w:val="false"/>
                <w:i w:val="false"/>
                <w:color w:val="000000"/>
                <w:sz w:val="20"/>
              </w:rPr>
              <w:t>
уапты</w:t>
            </w:r>
            <w:r>
              <w:br/>
            </w:r>
            <w:r>
              <w:rPr>
                <w:rFonts w:ascii="Times New Roman"/>
                <w:b w:val="false"/>
                <w:i w:val="false"/>
                <w:color w:val="000000"/>
                <w:sz w:val="20"/>
              </w:rPr>
              <w:t>
тұл-</w:t>
            </w:r>
            <w:r>
              <w:br/>
            </w:r>
            <w:r>
              <w:rPr>
                <w:rFonts w:ascii="Times New Roman"/>
                <w:b w:val="false"/>
                <w:i w:val="false"/>
                <w:color w:val="000000"/>
                <w:sz w:val="20"/>
              </w:rPr>
              <w:t>
ға-</w:t>
            </w:r>
            <w:r>
              <w:br/>
            </w:r>
            <w:r>
              <w:rPr>
                <w:rFonts w:ascii="Times New Roman"/>
                <w:b w:val="false"/>
                <w:i w:val="false"/>
                <w:color w:val="000000"/>
                <w:sz w:val="20"/>
              </w:rPr>
              <w:t>
сына</w:t>
            </w:r>
            <w:r>
              <w:br/>
            </w:r>
            <w:r>
              <w:rPr>
                <w:rFonts w:ascii="Times New Roman"/>
                <w:b w:val="false"/>
                <w:i w:val="false"/>
                <w:color w:val="000000"/>
                <w:sz w:val="20"/>
              </w:rPr>
              <w:t>
орын-</w:t>
            </w:r>
            <w:r>
              <w:br/>
            </w:r>
            <w:r>
              <w:rPr>
                <w:rFonts w:ascii="Times New Roman"/>
                <w:b w:val="false"/>
                <w:i w:val="false"/>
                <w:color w:val="000000"/>
                <w:sz w:val="20"/>
              </w:rPr>
              <w:t>
дау</w:t>
            </w:r>
            <w:r>
              <w:br/>
            </w:r>
            <w:r>
              <w:rPr>
                <w:rFonts w:ascii="Times New Roman"/>
                <w:b w:val="false"/>
                <w:i w:val="false"/>
                <w:color w:val="000000"/>
                <w:sz w:val="20"/>
              </w:rPr>
              <w:t>
үшін</w:t>
            </w:r>
            <w:r>
              <w:br/>
            </w:r>
            <w:r>
              <w:rPr>
                <w:rFonts w:ascii="Times New Roman"/>
                <w:b w:val="false"/>
                <w:i w:val="false"/>
                <w:color w:val="000000"/>
                <w:sz w:val="20"/>
              </w:rPr>
              <w:t>
жібе-</w:t>
            </w:r>
            <w:r>
              <w:br/>
            </w:r>
            <w:r>
              <w:rPr>
                <w:rFonts w:ascii="Times New Roman"/>
                <w:b w:val="false"/>
                <w:i w:val="false"/>
                <w:color w:val="000000"/>
                <w:sz w:val="20"/>
              </w:rPr>
              <w:t>
реді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ға</w:t>
            </w:r>
            <w:r>
              <w:br/>
            </w:r>
            <w:r>
              <w:rPr>
                <w:rFonts w:ascii="Times New Roman"/>
                <w:b w:val="false"/>
                <w:i w:val="false"/>
                <w:color w:val="000000"/>
                <w:sz w:val="20"/>
              </w:rPr>
              <w:t>
ілеспе</w:t>
            </w:r>
            <w:r>
              <w:br/>
            </w:r>
            <w:r>
              <w:rPr>
                <w:rFonts w:ascii="Times New Roman"/>
                <w:b w:val="false"/>
                <w:i w:val="false"/>
                <w:color w:val="000000"/>
                <w:sz w:val="20"/>
              </w:rPr>
              <w:t>
хатпен</w:t>
            </w:r>
            <w:r>
              <w:br/>
            </w:r>
            <w:r>
              <w:rPr>
                <w:rFonts w:ascii="Times New Roman"/>
                <w:b w:val="false"/>
                <w:i w:val="false"/>
                <w:color w:val="000000"/>
                <w:sz w:val="20"/>
              </w:rPr>
              <w:t>
барлық</w:t>
            </w:r>
            <w:r>
              <w:br/>
            </w:r>
            <w:r>
              <w:rPr>
                <w:rFonts w:ascii="Times New Roman"/>
                <w:b w:val="false"/>
                <w:i w:val="false"/>
                <w:color w:val="000000"/>
                <w:sz w:val="20"/>
              </w:rPr>
              <w:t>
құжат-</w:t>
            </w:r>
            <w:r>
              <w:br/>
            </w:r>
            <w:r>
              <w:rPr>
                <w:rFonts w:ascii="Times New Roman"/>
                <w:b w:val="false"/>
                <w:i w:val="false"/>
                <w:color w:val="000000"/>
                <w:sz w:val="20"/>
              </w:rPr>
              <w:t>
тар</w:t>
            </w:r>
            <w:r>
              <w:br/>
            </w:r>
            <w:r>
              <w:rPr>
                <w:rFonts w:ascii="Times New Roman"/>
                <w:b w:val="false"/>
                <w:i w:val="false"/>
                <w:color w:val="000000"/>
                <w:sz w:val="20"/>
              </w:rPr>
              <w:t>
жиын-</w:t>
            </w:r>
            <w:r>
              <w:br/>
            </w:r>
            <w:r>
              <w:rPr>
                <w:rFonts w:ascii="Times New Roman"/>
                <w:b w:val="false"/>
                <w:i w:val="false"/>
                <w:color w:val="000000"/>
                <w:sz w:val="20"/>
              </w:rPr>
              <w:t>
тығын</w:t>
            </w:r>
            <w:r>
              <w:br/>
            </w:r>
            <w:r>
              <w:rPr>
                <w:rFonts w:ascii="Times New Roman"/>
                <w:b w:val="false"/>
                <w:i w:val="false"/>
                <w:color w:val="000000"/>
                <w:sz w:val="20"/>
              </w:rPr>
              <w:t>
жібе-</w:t>
            </w:r>
            <w:r>
              <w:br/>
            </w:r>
            <w:r>
              <w:rPr>
                <w:rFonts w:ascii="Times New Roman"/>
                <w:b w:val="false"/>
                <w:i w:val="false"/>
                <w:color w:val="000000"/>
                <w:sz w:val="20"/>
              </w:rPr>
              <w:t>
реді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w:t>
            </w:r>
            <w:r>
              <w:br/>
            </w:r>
            <w:r>
              <w:rPr>
                <w:rFonts w:ascii="Times New Roman"/>
                <w:b w:val="false"/>
                <w:i w:val="false"/>
                <w:color w:val="000000"/>
                <w:sz w:val="20"/>
              </w:rPr>
              <w:t>
хатты</w:t>
            </w:r>
            <w:r>
              <w:br/>
            </w:r>
            <w:r>
              <w:rPr>
                <w:rFonts w:ascii="Times New Roman"/>
                <w:b w:val="false"/>
                <w:i w:val="false"/>
                <w:color w:val="000000"/>
                <w:sz w:val="20"/>
              </w:rPr>
              <w:t>
тір-</w:t>
            </w:r>
            <w:r>
              <w:br/>
            </w:r>
            <w:r>
              <w:rPr>
                <w:rFonts w:ascii="Times New Roman"/>
                <w:b w:val="false"/>
                <w:i w:val="false"/>
                <w:color w:val="000000"/>
                <w:sz w:val="20"/>
              </w:rPr>
              <w:t>
кейді,</w:t>
            </w:r>
            <w:r>
              <w:br/>
            </w:r>
            <w:r>
              <w:rPr>
                <w:rFonts w:ascii="Times New Roman"/>
                <w:b w:val="false"/>
                <w:i w:val="false"/>
                <w:color w:val="000000"/>
                <w:sz w:val="20"/>
              </w:rPr>
              <w:t>
қарар</w:t>
            </w:r>
            <w:r>
              <w:br/>
            </w:r>
            <w:r>
              <w:rPr>
                <w:rFonts w:ascii="Times New Roman"/>
                <w:b w:val="false"/>
                <w:i w:val="false"/>
                <w:color w:val="000000"/>
                <w:sz w:val="20"/>
              </w:rPr>
              <w:t>
қою</w:t>
            </w:r>
            <w:r>
              <w:br/>
            </w:r>
            <w:r>
              <w:rPr>
                <w:rFonts w:ascii="Times New Roman"/>
                <w:b w:val="false"/>
                <w:i w:val="false"/>
                <w:color w:val="000000"/>
                <w:sz w:val="20"/>
              </w:rPr>
              <w:t>
үшін</w:t>
            </w:r>
            <w:r>
              <w:br/>
            </w:r>
            <w:r>
              <w:rPr>
                <w:rFonts w:ascii="Times New Roman"/>
                <w:b w:val="false"/>
                <w:i w:val="false"/>
                <w:color w:val="000000"/>
                <w:sz w:val="20"/>
              </w:rPr>
              <w:t>
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басшы-</w:t>
            </w:r>
            <w:r>
              <w:br/>
            </w:r>
            <w:r>
              <w:rPr>
                <w:rFonts w:ascii="Times New Roman"/>
                <w:b w:val="false"/>
                <w:i w:val="false"/>
                <w:color w:val="000000"/>
                <w:sz w:val="20"/>
              </w:rPr>
              <w:t>
сына</w:t>
            </w:r>
            <w:r>
              <w:br/>
            </w:r>
            <w:r>
              <w:rPr>
                <w:rFonts w:ascii="Times New Roman"/>
                <w:b w:val="false"/>
                <w:i w:val="false"/>
                <w:color w:val="000000"/>
                <w:sz w:val="20"/>
              </w:rPr>
              <w:t>
жібе-</w:t>
            </w:r>
            <w:r>
              <w:br/>
            </w:r>
            <w:r>
              <w:rPr>
                <w:rFonts w:ascii="Times New Roman"/>
                <w:b w:val="false"/>
                <w:i w:val="false"/>
                <w:color w:val="000000"/>
                <w:sz w:val="20"/>
              </w:rPr>
              <w:t>
ре</w:t>
            </w:r>
            <w:r>
              <w:br/>
            </w:r>
            <w:r>
              <w:rPr>
                <w:rFonts w:ascii="Times New Roman"/>
                <w:b w:val="false"/>
                <w:i w:val="false"/>
                <w:color w:val="000000"/>
                <w:sz w:val="20"/>
              </w:rPr>
              <w:t>
ді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r>
              <w:br/>
            </w:r>
            <w:r>
              <w:rPr>
                <w:rFonts w:ascii="Times New Roman"/>
                <w:b w:val="false"/>
                <w:i w:val="false"/>
                <w:color w:val="000000"/>
                <w:sz w:val="20"/>
              </w:rPr>
              <w:t>
қо-</w:t>
            </w:r>
            <w:r>
              <w:br/>
            </w:r>
            <w:r>
              <w:rPr>
                <w:rFonts w:ascii="Times New Roman"/>
                <w:b w:val="false"/>
                <w:i w:val="false"/>
                <w:color w:val="000000"/>
                <w:sz w:val="20"/>
              </w:rPr>
              <w:t>
йып,</w:t>
            </w:r>
            <w:r>
              <w:br/>
            </w:r>
            <w:r>
              <w:rPr>
                <w:rFonts w:ascii="Times New Roman"/>
                <w:b w:val="false"/>
                <w:i w:val="false"/>
                <w:color w:val="000000"/>
                <w:sz w:val="20"/>
              </w:rPr>
              <w:t>
орын-</w:t>
            </w:r>
            <w:r>
              <w:br/>
            </w:r>
            <w:r>
              <w:rPr>
                <w:rFonts w:ascii="Times New Roman"/>
                <w:b w:val="false"/>
                <w:i w:val="false"/>
                <w:color w:val="000000"/>
                <w:sz w:val="20"/>
              </w:rPr>
              <w:t>
дау</w:t>
            </w:r>
            <w:r>
              <w:br/>
            </w:r>
            <w:r>
              <w:rPr>
                <w:rFonts w:ascii="Times New Roman"/>
                <w:b w:val="false"/>
                <w:i w:val="false"/>
                <w:color w:val="000000"/>
                <w:sz w:val="20"/>
              </w:rPr>
              <w:t>
үшін</w:t>
            </w:r>
            <w:r>
              <w:br/>
            </w:r>
            <w:r>
              <w:rPr>
                <w:rFonts w:ascii="Times New Roman"/>
                <w:b w:val="false"/>
                <w:i w:val="false"/>
                <w:color w:val="000000"/>
                <w:sz w:val="20"/>
              </w:rPr>
              <w:t>
жа-</w:t>
            </w:r>
            <w:r>
              <w:br/>
            </w:r>
            <w:r>
              <w:rPr>
                <w:rFonts w:ascii="Times New Roman"/>
                <w:b w:val="false"/>
                <w:i w:val="false"/>
                <w:color w:val="000000"/>
                <w:sz w:val="20"/>
              </w:rPr>
              <w:t>
уапты</w:t>
            </w:r>
            <w:r>
              <w:br/>
            </w:r>
            <w:r>
              <w:rPr>
                <w:rFonts w:ascii="Times New Roman"/>
                <w:b w:val="false"/>
                <w:i w:val="false"/>
                <w:color w:val="000000"/>
                <w:sz w:val="20"/>
              </w:rPr>
              <w:t>
ма-</w:t>
            </w:r>
            <w:r>
              <w:br/>
            </w:r>
            <w:r>
              <w:rPr>
                <w:rFonts w:ascii="Times New Roman"/>
                <w:b w:val="false"/>
                <w:i w:val="false"/>
                <w:color w:val="000000"/>
                <w:sz w:val="20"/>
              </w:rPr>
              <w:t>
манға</w:t>
            </w:r>
            <w:r>
              <w:br/>
            </w:r>
            <w:r>
              <w:rPr>
                <w:rFonts w:ascii="Times New Roman"/>
                <w:b w:val="false"/>
                <w:i w:val="false"/>
                <w:color w:val="000000"/>
                <w:sz w:val="20"/>
              </w:rPr>
              <w:t>
жібе-</w:t>
            </w:r>
            <w:r>
              <w:br/>
            </w:r>
            <w:r>
              <w:rPr>
                <w:rFonts w:ascii="Times New Roman"/>
                <w:b w:val="false"/>
                <w:i w:val="false"/>
                <w:color w:val="000000"/>
                <w:sz w:val="20"/>
              </w:rPr>
              <w:t>
реді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w:t>
            </w:r>
            <w:r>
              <w:br/>
            </w:r>
            <w:r>
              <w:rPr>
                <w:rFonts w:ascii="Times New Roman"/>
                <w:b w:val="false"/>
                <w:i w:val="false"/>
                <w:color w:val="000000"/>
                <w:sz w:val="20"/>
              </w:rPr>
              <w:t>
құжат-</w:t>
            </w:r>
            <w:r>
              <w:br/>
            </w:r>
            <w:r>
              <w:rPr>
                <w:rFonts w:ascii="Times New Roman"/>
                <w:b w:val="false"/>
                <w:i w:val="false"/>
                <w:color w:val="000000"/>
                <w:sz w:val="20"/>
              </w:rPr>
              <w:t>
тардың</w:t>
            </w:r>
            <w:r>
              <w:br/>
            </w:r>
            <w:r>
              <w:rPr>
                <w:rFonts w:ascii="Times New Roman"/>
                <w:b w:val="false"/>
                <w:i w:val="false"/>
                <w:color w:val="000000"/>
                <w:sz w:val="20"/>
              </w:rPr>
              <w:t>
және</w:t>
            </w:r>
            <w:r>
              <w:br/>
            </w:r>
            <w:r>
              <w:rPr>
                <w:rFonts w:ascii="Times New Roman"/>
                <w:b w:val="false"/>
                <w:i w:val="false"/>
                <w:color w:val="000000"/>
                <w:sz w:val="20"/>
              </w:rPr>
              <w:t>
дерек-</w:t>
            </w:r>
            <w:r>
              <w:br/>
            </w:r>
            <w:r>
              <w:rPr>
                <w:rFonts w:ascii="Times New Roman"/>
                <w:b w:val="false"/>
                <w:i w:val="false"/>
                <w:color w:val="000000"/>
                <w:sz w:val="20"/>
              </w:rPr>
              <w:t>
тердің</w:t>
            </w:r>
            <w:r>
              <w:br/>
            </w:r>
            <w:r>
              <w:rPr>
                <w:rFonts w:ascii="Times New Roman"/>
                <w:b w:val="false"/>
                <w:i w:val="false"/>
                <w:color w:val="000000"/>
                <w:sz w:val="20"/>
              </w:rPr>
              <w:t>
толық-</w:t>
            </w:r>
            <w:r>
              <w:br/>
            </w:r>
            <w:r>
              <w:rPr>
                <w:rFonts w:ascii="Times New Roman"/>
                <w:b w:val="false"/>
                <w:i w:val="false"/>
                <w:color w:val="000000"/>
                <w:sz w:val="20"/>
              </w:rPr>
              <w:t>
тығын</w:t>
            </w:r>
            <w:r>
              <w:br/>
            </w:r>
            <w:r>
              <w:rPr>
                <w:rFonts w:ascii="Times New Roman"/>
                <w:b w:val="false"/>
                <w:i w:val="false"/>
                <w:color w:val="000000"/>
                <w:sz w:val="20"/>
              </w:rPr>
              <w:t>
және</w:t>
            </w:r>
            <w:r>
              <w:br/>
            </w:r>
            <w:r>
              <w:rPr>
                <w:rFonts w:ascii="Times New Roman"/>
                <w:b w:val="false"/>
                <w:i w:val="false"/>
                <w:color w:val="000000"/>
                <w:sz w:val="20"/>
              </w:rPr>
              <w:t>
сенім-</w:t>
            </w:r>
            <w:r>
              <w:br/>
            </w:r>
            <w:r>
              <w:rPr>
                <w:rFonts w:ascii="Times New Roman"/>
                <w:b w:val="false"/>
                <w:i w:val="false"/>
                <w:color w:val="000000"/>
                <w:sz w:val="20"/>
              </w:rPr>
              <w:t>
ділі-</w:t>
            </w:r>
            <w:r>
              <w:br/>
            </w:r>
            <w:r>
              <w:rPr>
                <w:rFonts w:ascii="Times New Roman"/>
                <w:b w:val="false"/>
                <w:i w:val="false"/>
                <w:color w:val="000000"/>
                <w:sz w:val="20"/>
              </w:rPr>
              <w:t>
гін</w:t>
            </w:r>
            <w:r>
              <w:br/>
            </w:r>
            <w:r>
              <w:rPr>
                <w:rFonts w:ascii="Times New Roman"/>
                <w:b w:val="false"/>
                <w:i w:val="false"/>
                <w:color w:val="000000"/>
                <w:sz w:val="20"/>
              </w:rPr>
              <w:t>
тексе-</w:t>
            </w:r>
            <w:r>
              <w:br/>
            </w:r>
            <w:r>
              <w:rPr>
                <w:rFonts w:ascii="Times New Roman"/>
                <w:b w:val="false"/>
                <w:i w:val="false"/>
                <w:color w:val="000000"/>
                <w:sz w:val="20"/>
              </w:rPr>
              <w:t>
руді</w:t>
            </w:r>
            <w:r>
              <w:br/>
            </w:r>
            <w:r>
              <w:rPr>
                <w:rFonts w:ascii="Times New Roman"/>
                <w:b w:val="false"/>
                <w:i w:val="false"/>
                <w:color w:val="000000"/>
                <w:sz w:val="20"/>
              </w:rPr>
              <w:t>
іске</w:t>
            </w:r>
            <w:r>
              <w:br/>
            </w:r>
            <w:r>
              <w:rPr>
                <w:rFonts w:ascii="Times New Roman"/>
                <w:b w:val="false"/>
                <w:i w:val="false"/>
                <w:color w:val="000000"/>
                <w:sz w:val="20"/>
              </w:rPr>
              <w:t>
асыра-</w:t>
            </w:r>
            <w:r>
              <w:br/>
            </w:r>
            <w:r>
              <w:rPr>
                <w:rFonts w:ascii="Times New Roman"/>
                <w:b w:val="false"/>
                <w:i w:val="false"/>
                <w:color w:val="000000"/>
                <w:sz w:val="20"/>
              </w:rPr>
              <w:t>
ды,</w:t>
            </w:r>
            <w:r>
              <w:br/>
            </w:r>
            <w:r>
              <w:rPr>
                <w:rFonts w:ascii="Times New Roman"/>
                <w:b w:val="false"/>
                <w:i w:val="false"/>
                <w:color w:val="000000"/>
                <w:sz w:val="20"/>
              </w:rPr>
              <w:t>
экс-</w:t>
            </w:r>
            <w:r>
              <w:br/>
            </w:r>
            <w:r>
              <w:rPr>
                <w:rFonts w:ascii="Times New Roman"/>
                <w:b w:val="false"/>
                <w:i w:val="false"/>
                <w:color w:val="000000"/>
                <w:sz w:val="20"/>
              </w:rPr>
              <w:t>
тер-</w:t>
            </w:r>
            <w:r>
              <w:br/>
            </w:r>
            <w:r>
              <w:rPr>
                <w:rFonts w:ascii="Times New Roman"/>
                <w:b w:val="false"/>
                <w:i w:val="false"/>
                <w:color w:val="000000"/>
                <w:sz w:val="20"/>
              </w:rPr>
              <w:t>
натпен</w:t>
            </w:r>
            <w:r>
              <w:br/>
            </w:r>
            <w:r>
              <w:rPr>
                <w:rFonts w:ascii="Times New Roman"/>
                <w:b w:val="false"/>
                <w:i w:val="false"/>
                <w:color w:val="000000"/>
                <w:sz w:val="20"/>
              </w:rPr>
              <w:t>
оқуға</w:t>
            </w:r>
            <w:r>
              <w:br/>
            </w:r>
            <w:r>
              <w:rPr>
                <w:rFonts w:ascii="Times New Roman"/>
                <w:b w:val="false"/>
                <w:i w:val="false"/>
                <w:color w:val="000000"/>
                <w:sz w:val="20"/>
              </w:rPr>
              <w:t>
рұқ-</w:t>
            </w:r>
            <w:r>
              <w:br/>
            </w:r>
            <w:r>
              <w:rPr>
                <w:rFonts w:ascii="Times New Roman"/>
                <w:b w:val="false"/>
                <w:i w:val="false"/>
                <w:color w:val="000000"/>
                <w:sz w:val="20"/>
              </w:rPr>
              <w:t>
сат-</w:t>
            </w:r>
            <w:r>
              <w:br/>
            </w:r>
            <w:r>
              <w:rPr>
                <w:rFonts w:ascii="Times New Roman"/>
                <w:b w:val="false"/>
                <w:i w:val="false"/>
                <w:color w:val="000000"/>
                <w:sz w:val="20"/>
              </w:rPr>
              <w:t>
ты</w:t>
            </w:r>
            <w:r>
              <w:br/>
            </w:r>
            <w:r>
              <w:rPr>
                <w:rFonts w:ascii="Times New Roman"/>
                <w:b w:val="false"/>
                <w:i w:val="false"/>
                <w:color w:val="000000"/>
                <w:sz w:val="20"/>
              </w:rPr>
              <w:t>
даяр-</w:t>
            </w:r>
            <w:r>
              <w:br/>
            </w:r>
            <w:r>
              <w:rPr>
                <w:rFonts w:ascii="Times New Roman"/>
                <w:b w:val="false"/>
                <w:i w:val="false"/>
                <w:color w:val="000000"/>
                <w:sz w:val="20"/>
              </w:rPr>
              <w:t>
лайды</w:t>
            </w:r>
            <w:r>
              <w:br/>
            </w:r>
            <w:r>
              <w:rPr>
                <w:rFonts w:ascii="Times New Roman"/>
                <w:b w:val="false"/>
                <w:i w:val="false"/>
                <w:color w:val="000000"/>
                <w:sz w:val="20"/>
              </w:rPr>
              <w:t>
немесе</w:t>
            </w:r>
            <w:r>
              <w:br/>
            </w:r>
            <w:r>
              <w:rPr>
                <w:rFonts w:ascii="Times New Roman"/>
                <w:b w:val="false"/>
                <w:i w:val="false"/>
                <w:color w:val="000000"/>
                <w:sz w:val="20"/>
              </w:rPr>
              <w:t>
дәйек-</w:t>
            </w:r>
            <w:r>
              <w:br/>
            </w:r>
            <w:r>
              <w:rPr>
                <w:rFonts w:ascii="Times New Roman"/>
                <w:b w:val="false"/>
                <w:i w:val="false"/>
                <w:color w:val="000000"/>
                <w:sz w:val="20"/>
              </w:rPr>
              <w:t>
ті</w:t>
            </w:r>
            <w:r>
              <w:br/>
            </w:r>
            <w:r>
              <w:rPr>
                <w:rFonts w:ascii="Times New Roman"/>
                <w:b w:val="false"/>
                <w:i w:val="false"/>
                <w:color w:val="000000"/>
                <w:sz w:val="20"/>
              </w:rPr>
              <w:t>
себеп-</w:t>
            </w:r>
            <w:r>
              <w:br/>
            </w:r>
            <w:r>
              <w:rPr>
                <w:rFonts w:ascii="Times New Roman"/>
                <w:b w:val="false"/>
                <w:i w:val="false"/>
                <w:color w:val="000000"/>
                <w:sz w:val="20"/>
              </w:rPr>
              <w:t>
тері</w:t>
            </w:r>
            <w:r>
              <w:br/>
            </w:r>
            <w:r>
              <w:rPr>
                <w:rFonts w:ascii="Times New Roman"/>
                <w:b w:val="false"/>
                <w:i w:val="false"/>
                <w:color w:val="000000"/>
                <w:sz w:val="20"/>
              </w:rPr>
              <w:t>
көрсе-</w:t>
            </w:r>
            <w:r>
              <w:br/>
            </w:r>
            <w:r>
              <w:rPr>
                <w:rFonts w:ascii="Times New Roman"/>
                <w:b w:val="false"/>
                <w:i w:val="false"/>
                <w:color w:val="000000"/>
                <w:sz w:val="20"/>
              </w:rPr>
              <w:t>
тілген</w:t>
            </w:r>
            <w:r>
              <w:br/>
            </w:r>
            <w:r>
              <w:rPr>
                <w:rFonts w:ascii="Times New Roman"/>
                <w:b w:val="false"/>
                <w:i w:val="false"/>
                <w:color w:val="000000"/>
                <w:sz w:val="20"/>
              </w:rPr>
              <w:t>
қызмет</w:t>
            </w:r>
            <w:r>
              <w:br/>
            </w:r>
            <w:r>
              <w:rPr>
                <w:rFonts w:ascii="Times New Roman"/>
                <w:b w:val="false"/>
                <w:i w:val="false"/>
                <w:color w:val="000000"/>
                <w:sz w:val="20"/>
              </w:rPr>
              <w:t>
көрсе-</w:t>
            </w:r>
            <w:r>
              <w:br/>
            </w:r>
            <w:r>
              <w:rPr>
                <w:rFonts w:ascii="Times New Roman"/>
                <w:b w:val="false"/>
                <w:i w:val="false"/>
                <w:color w:val="000000"/>
                <w:sz w:val="20"/>
              </w:rPr>
              <w:t>
туден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құжа-</w:t>
            </w:r>
            <w:r>
              <w:br/>
            </w:r>
            <w:r>
              <w:rPr>
                <w:rFonts w:ascii="Times New Roman"/>
                <w:b w:val="false"/>
                <w:i w:val="false"/>
                <w:color w:val="000000"/>
                <w:sz w:val="20"/>
              </w:rPr>
              <w:t>
тын</w:t>
            </w:r>
            <w:r>
              <w:br/>
            </w:r>
            <w:r>
              <w:rPr>
                <w:rFonts w:ascii="Times New Roman"/>
                <w:b w:val="false"/>
                <w:i w:val="false"/>
                <w:color w:val="000000"/>
                <w:sz w:val="20"/>
              </w:rPr>
              <w:t>
дайын-</w:t>
            </w:r>
            <w:r>
              <w:br/>
            </w:r>
            <w:r>
              <w:rPr>
                <w:rFonts w:ascii="Times New Roman"/>
                <w:b w:val="false"/>
                <w:i w:val="false"/>
                <w:color w:val="000000"/>
                <w:sz w:val="20"/>
              </w:rPr>
              <w:t>
дайды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алу-</w:t>
            </w:r>
            <w:r>
              <w:br/>
            </w:r>
            <w:r>
              <w:rPr>
                <w:rFonts w:ascii="Times New Roman"/>
                <w:b w:val="false"/>
                <w:i w:val="false"/>
                <w:color w:val="000000"/>
                <w:sz w:val="20"/>
              </w:rPr>
              <w:t>
шыға</w:t>
            </w:r>
            <w:r>
              <w:br/>
            </w:r>
            <w:r>
              <w:rPr>
                <w:rFonts w:ascii="Times New Roman"/>
                <w:b w:val="false"/>
                <w:i w:val="false"/>
                <w:color w:val="000000"/>
                <w:sz w:val="20"/>
              </w:rPr>
              <w:t>
экс-</w:t>
            </w:r>
            <w:r>
              <w:br/>
            </w:r>
            <w:r>
              <w:rPr>
                <w:rFonts w:ascii="Times New Roman"/>
                <w:b w:val="false"/>
                <w:i w:val="false"/>
                <w:color w:val="000000"/>
                <w:sz w:val="20"/>
              </w:rPr>
              <w:t>
тер-</w:t>
            </w:r>
            <w:r>
              <w:br/>
            </w:r>
            <w:r>
              <w:rPr>
                <w:rFonts w:ascii="Times New Roman"/>
                <w:b w:val="false"/>
                <w:i w:val="false"/>
                <w:color w:val="000000"/>
                <w:sz w:val="20"/>
              </w:rPr>
              <w:t>
нат-</w:t>
            </w:r>
            <w:r>
              <w:br/>
            </w:r>
            <w:r>
              <w:rPr>
                <w:rFonts w:ascii="Times New Roman"/>
                <w:b w:val="false"/>
                <w:i w:val="false"/>
                <w:color w:val="000000"/>
                <w:sz w:val="20"/>
              </w:rPr>
              <w:t>
пен</w:t>
            </w:r>
            <w:r>
              <w:br/>
            </w:r>
            <w:r>
              <w:rPr>
                <w:rFonts w:ascii="Times New Roman"/>
                <w:b w:val="false"/>
                <w:i w:val="false"/>
                <w:color w:val="000000"/>
                <w:sz w:val="20"/>
              </w:rPr>
              <w:t>
оқу-</w:t>
            </w:r>
            <w:r>
              <w:br/>
            </w:r>
            <w:r>
              <w:rPr>
                <w:rFonts w:ascii="Times New Roman"/>
                <w:b w:val="false"/>
                <w:i w:val="false"/>
                <w:color w:val="000000"/>
                <w:sz w:val="20"/>
              </w:rPr>
              <w:t>
ға</w:t>
            </w:r>
            <w:r>
              <w:br/>
            </w:r>
            <w:r>
              <w:rPr>
                <w:rFonts w:ascii="Times New Roman"/>
                <w:b w:val="false"/>
                <w:i w:val="false"/>
                <w:color w:val="000000"/>
                <w:sz w:val="20"/>
              </w:rPr>
              <w:t>
рұқ-</w:t>
            </w:r>
            <w:r>
              <w:br/>
            </w:r>
            <w:r>
              <w:rPr>
                <w:rFonts w:ascii="Times New Roman"/>
                <w:b w:val="false"/>
                <w:i w:val="false"/>
                <w:color w:val="000000"/>
                <w:sz w:val="20"/>
              </w:rPr>
              <w:t>
сат</w:t>
            </w:r>
            <w:r>
              <w:br/>
            </w:r>
            <w:r>
              <w:rPr>
                <w:rFonts w:ascii="Times New Roman"/>
                <w:b w:val="false"/>
                <w:i w:val="false"/>
                <w:color w:val="000000"/>
                <w:sz w:val="20"/>
              </w:rPr>
              <w:t>
бе-</w:t>
            </w:r>
            <w:r>
              <w:br/>
            </w:r>
            <w:r>
              <w:rPr>
                <w:rFonts w:ascii="Times New Roman"/>
                <w:b w:val="false"/>
                <w:i w:val="false"/>
                <w:color w:val="000000"/>
                <w:sz w:val="20"/>
              </w:rPr>
              <w:t>
реді</w:t>
            </w:r>
            <w:r>
              <w:br/>
            </w:r>
            <w:r>
              <w:rPr>
                <w:rFonts w:ascii="Times New Roman"/>
                <w:b w:val="false"/>
                <w:i w:val="false"/>
                <w:color w:val="000000"/>
                <w:sz w:val="20"/>
              </w:rPr>
              <w:t>
не-</w:t>
            </w:r>
            <w:r>
              <w:br/>
            </w:r>
            <w:r>
              <w:rPr>
                <w:rFonts w:ascii="Times New Roman"/>
                <w:b w:val="false"/>
                <w:i w:val="false"/>
                <w:color w:val="000000"/>
                <w:sz w:val="20"/>
              </w:rPr>
              <w:t>
месе</w:t>
            </w:r>
            <w:r>
              <w:br/>
            </w:r>
            <w:r>
              <w:rPr>
                <w:rFonts w:ascii="Times New Roman"/>
                <w:b w:val="false"/>
                <w:i w:val="false"/>
                <w:color w:val="000000"/>
                <w:sz w:val="20"/>
              </w:rPr>
              <w:t>
се-</w:t>
            </w:r>
            <w:r>
              <w:br/>
            </w:r>
            <w:r>
              <w:rPr>
                <w:rFonts w:ascii="Times New Roman"/>
                <w:b w:val="false"/>
                <w:i w:val="false"/>
                <w:color w:val="000000"/>
                <w:sz w:val="20"/>
              </w:rPr>
              <w:t>
беп-</w:t>
            </w:r>
            <w:r>
              <w:br/>
            </w:r>
            <w:r>
              <w:rPr>
                <w:rFonts w:ascii="Times New Roman"/>
                <w:b w:val="false"/>
                <w:i w:val="false"/>
                <w:color w:val="000000"/>
                <w:sz w:val="20"/>
              </w:rPr>
              <w:t>
тері</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ту-</w:t>
            </w:r>
            <w:r>
              <w:br/>
            </w:r>
            <w:r>
              <w:rPr>
                <w:rFonts w:ascii="Times New Roman"/>
                <w:b w:val="false"/>
                <w:i w:val="false"/>
                <w:color w:val="000000"/>
                <w:sz w:val="20"/>
              </w:rPr>
              <w:t>
ден</w:t>
            </w:r>
            <w:r>
              <w:br/>
            </w:r>
            <w:r>
              <w:rPr>
                <w:rFonts w:ascii="Times New Roman"/>
                <w:b w:val="false"/>
                <w:i w:val="false"/>
                <w:color w:val="000000"/>
                <w:sz w:val="20"/>
              </w:rPr>
              <w:t>
бас</w:t>
            </w:r>
            <w:r>
              <w:br/>
            </w:r>
            <w:r>
              <w:rPr>
                <w:rFonts w:ascii="Times New Roman"/>
                <w:b w:val="false"/>
                <w:i w:val="false"/>
                <w:color w:val="000000"/>
                <w:sz w:val="20"/>
              </w:rPr>
              <w:t>
тар-</w:t>
            </w:r>
            <w:r>
              <w:br/>
            </w:r>
            <w:r>
              <w:rPr>
                <w:rFonts w:ascii="Times New Roman"/>
                <w:b w:val="false"/>
                <w:i w:val="false"/>
                <w:color w:val="000000"/>
                <w:sz w:val="20"/>
              </w:rPr>
              <w:t>
тады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көр-</w:t>
            </w:r>
            <w:r>
              <w:br/>
            </w:r>
            <w:r>
              <w:rPr>
                <w:rFonts w:ascii="Times New Roman"/>
                <w:b w:val="false"/>
                <w:i w:val="false"/>
                <w:color w:val="000000"/>
                <w:sz w:val="20"/>
              </w:rPr>
              <w:t>
сету</w:t>
            </w:r>
            <w:r>
              <w:br/>
            </w:r>
            <w:r>
              <w:rPr>
                <w:rFonts w:ascii="Times New Roman"/>
                <w:b w:val="false"/>
                <w:i w:val="false"/>
                <w:color w:val="000000"/>
                <w:sz w:val="20"/>
              </w:rPr>
              <w:t>
нә-</w:t>
            </w:r>
            <w:r>
              <w:br/>
            </w:r>
            <w:r>
              <w:rPr>
                <w:rFonts w:ascii="Times New Roman"/>
                <w:b w:val="false"/>
                <w:i w:val="false"/>
                <w:color w:val="000000"/>
                <w:sz w:val="20"/>
              </w:rPr>
              <w:t>
ти-</w:t>
            </w:r>
            <w:r>
              <w:br/>
            </w:r>
            <w:r>
              <w:rPr>
                <w:rFonts w:ascii="Times New Roman"/>
                <w:b w:val="false"/>
                <w:i w:val="false"/>
                <w:color w:val="000000"/>
                <w:sz w:val="20"/>
              </w:rPr>
              <w:t>
же-</w:t>
            </w:r>
            <w:r>
              <w:br/>
            </w:r>
            <w:r>
              <w:rPr>
                <w:rFonts w:ascii="Times New Roman"/>
                <w:b w:val="false"/>
                <w:i w:val="false"/>
                <w:color w:val="000000"/>
                <w:sz w:val="20"/>
              </w:rPr>
              <w:t>
сін</w:t>
            </w:r>
            <w:r>
              <w:br/>
            </w:r>
            <w:r>
              <w:rPr>
                <w:rFonts w:ascii="Times New Roman"/>
                <w:b w:val="false"/>
                <w:i w:val="false"/>
                <w:color w:val="000000"/>
                <w:sz w:val="20"/>
              </w:rPr>
              <w:t>
бі-</w:t>
            </w:r>
            <w:r>
              <w:br/>
            </w:r>
            <w:r>
              <w:rPr>
                <w:rFonts w:ascii="Times New Roman"/>
                <w:b w:val="false"/>
                <w:i w:val="false"/>
                <w:color w:val="000000"/>
                <w:sz w:val="20"/>
              </w:rPr>
              <w:t>
лім</w:t>
            </w:r>
            <w:r>
              <w:br/>
            </w:r>
            <w:r>
              <w:rPr>
                <w:rFonts w:ascii="Times New Roman"/>
                <w:b w:val="false"/>
                <w:i w:val="false"/>
                <w:color w:val="000000"/>
                <w:sz w:val="20"/>
              </w:rPr>
              <w:t>
беру</w:t>
            </w:r>
            <w:r>
              <w:br/>
            </w:r>
            <w:r>
              <w:rPr>
                <w:rFonts w:ascii="Times New Roman"/>
                <w:b w:val="false"/>
                <w:i w:val="false"/>
                <w:color w:val="000000"/>
                <w:sz w:val="20"/>
              </w:rPr>
              <w:t>
ұйы-</w:t>
            </w:r>
            <w:r>
              <w:br/>
            </w:r>
            <w:r>
              <w:rPr>
                <w:rFonts w:ascii="Times New Roman"/>
                <w:b w:val="false"/>
                <w:i w:val="false"/>
                <w:color w:val="000000"/>
                <w:sz w:val="20"/>
              </w:rPr>
              <w:t>
мына</w:t>
            </w:r>
            <w:r>
              <w:br/>
            </w:r>
            <w:r>
              <w:rPr>
                <w:rFonts w:ascii="Times New Roman"/>
                <w:b w:val="false"/>
                <w:i w:val="false"/>
                <w:color w:val="000000"/>
                <w:sz w:val="20"/>
              </w:rPr>
              <w:t>
жі-</w:t>
            </w:r>
            <w:r>
              <w:br/>
            </w:r>
            <w:r>
              <w:rPr>
                <w:rFonts w:ascii="Times New Roman"/>
                <w:b w:val="false"/>
                <w:i w:val="false"/>
                <w:color w:val="000000"/>
                <w:sz w:val="20"/>
              </w:rPr>
              <w:t>
бе-</w:t>
            </w:r>
            <w:r>
              <w:br/>
            </w:r>
            <w:r>
              <w:rPr>
                <w:rFonts w:ascii="Times New Roman"/>
                <w:b w:val="false"/>
                <w:i w:val="false"/>
                <w:color w:val="000000"/>
                <w:sz w:val="20"/>
              </w:rPr>
              <w:t>
реді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көрсе-</w:t>
            </w:r>
            <w:r>
              <w:br/>
            </w:r>
            <w:r>
              <w:rPr>
                <w:rFonts w:ascii="Times New Roman"/>
                <w:b w:val="false"/>
                <w:i w:val="false"/>
                <w:color w:val="000000"/>
                <w:sz w:val="20"/>
              </w:rPr>
              <w:t>
ту</w:t>
            </w:r>
            <w:r>
              <w:br/>
            </w:r>
            <w:r>
              <w:rPr>
                <w:rFonts w:ascii="Times New Roman"/>
                <w:b w:val="false"/>
                <w:i w:val="false"/>
                <w:color w:val="000000"/>
                <w:sz w:val="20"/>
              </w:rPr>
              <w:t>
қоры-</w:t>
            </w:r>
            <w:r>
              <w:br/>
            </w:r>
            <w:r>
              <w:rPr>
                <w:rFonts w:ascii="Times New Roman"/>
                <w:b w:val="false"/>
                <w:i w:val="false"/>
                <w:color w:val="000000"/>
                <w:sz w:val="20"/>
              </w:rPr>
              <w:t>
тын-</w:t>
            </w:r>
            <w:r>
              <w:br/>
            </w:r>
            <w:r>
              <w:rPr>
                <w:rFonts w:ascii="Times New Roman"/>
                <w:b w:val="false"/>
                <w:i w:val="false"/>
                <w:color w:val="000000"/>
                <w:sz w:val="20"/>
              </w:rPr>
              <w:t>
дысын</w:t>
            </w:r>
            <w:r>
              <w:br/>
            </w:r>
            <w:r>
              <w:rPr>
                <w:rFonts w:ascii="Times New Roman"/>
                <w:b w:val="false"/>
                <w:i w:val="false"/>
                <w:color w:val="000000"/>
                <w:sz w:val="20"/>
              </w:rPr>
              <w:t>
тір-</w:t>
            </w:r>
            <w:r>
              <w:br/>
            </w:r>
            <w:r>
              <w:rPr>
                <w:rFonts w:ascii="Times New Roman"/>
                <w:b w:val="false"/>
                <w:i w:val="false"/>
                <w:color w:val="000000"/>
                <w:sz w:val="20"/>
              </w:rPr>
              <w:t>
кей-</w:t>
            </w:r>
            <w:r>
              <w:br/>
            </w:r>
            <w:r>
              <w:rPr>
                <w:rFonts w:ascii="Times New Roman"/>
                <w:b w:val="false"/>
                <w:i w:val="false"/>
                <w:color w:val="000000"/>
                <w:sz w:val="20"/>
              </w:rPr>
              <w:t>
ді</w:t>
            </w:r>
            <w:r>
              <w:br/>
            </w:r>
            <w:r>
              <w:rPr>
                <w:rFonts w:ascii="Times New Roman"/>
                <w:b w:val="false"/>
                <w:i w:val="false"/>
                <w:color w:val="000000"/>
                <w:sz w:val="20"/>
              </w:rPr>
              <w:t>
және</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алу-</w:t>
            </w:r>
            <w:r>
              <w:br/>
            </w:r>
            <w:r>
              <w:rPr>
                <w:rFonts w:ascii="Times New Roman"/>
                <w:b w:val="false"/>
                <w:i w:val="false"/>
                <w:color w:val="000000"/>
                <w:sz w:val="20"/>
              </w:rPr>
              <w:t>
шыға</w:t>
            </w:r>
            <w:r>
              <w:br/>
            </w:r>
            <w:r>
              <w:rPr>
                <w:rFonts w:ascii="Times New Roman"/>
                <w:b w:val="false"/>
                <w:i w:val="false"/>
                <w:color w:val="000000"/>
                <w:sz w:val="20"/>
              </w:rPr>
              <w:t>
экс-</w:t>
            </w:r>
            <w:r>
              <w:br/>
            </w:r>
            <w:r>
              <w:rPr>
                <w:rFonts w:ascii="Times New Roman"/>
                <w:b w:val="false"/>
                <w:i w:val="false"/>
                <w:color w:val="000000"/>
                <w:sz w:val="20"/>
              </w:rPr>
              <w:t>
тер-</w:t>
            </w:r>
            <w:r>
              <w:br/>
            </w:r>
            <w:r>
              <w:rPr>
                <w:rFonts w:ascii="Times New Roman"/>
                <w:b w:val="false"/>
                <w:i w:val="false"/>
                <w:color w:val="000000"/>
                <w:sz w:val="20"/>
              </w:rPr>
              <w:t>
натпен</w:t>
            </w:r>
            <w:r>
              <w:br/>
            </w:r>
            <w:r>
              <w:rPr>
                <w:rFonts w:ascii="Times New Roman"/>
                <w:b w:val="false"/>
                <w:i w:val="false"/>
                <w:color w:val="000000"/>
                <w:sz w:val="20"/>
              </w:rPr>
              <w:t>
оқуға</w:t>
            </w:r>
            <w:r>
              <w:br/>
            </w:r>
            <w:r>
              <w:rPr>
                <w:rFonts w:ascii="Times New Roman"/>
                <w:b w:val="false"/>
                <w:i w:val="false"/>
                <w:color w:val="000000"/>
                <w:sz w:val="20"/>
              </w:rPr>
              <w:t>
рұқсат</w:t>
            </w:r>
            <w:r>
              <w:br/>
            </w:r>
            <w:r>
              <w:rPr>
                <w:rFonts w:ascii="Times New Roman"/>
                <w:b w:val="false"/>
                <w:i w:val="false"/>
                <w:color w:val="000000"/>
                <w:sz w:val="20"/>
              </w:rPr>
              <w:t>
беру</w:t>
            </w:r>
            <w:r>
              <w:br/>
            </w:r>
            <w:r>
              <w:rPr>
                <w:rFonts w:ascii="Times New Roman"/>
                <w:b w:val="false"/>
                <w:i w:val="false"/>
                <w:color w:val="000000"/>
                <w:sz w:val="20"/>
              </w:rPr>
              <w:t>
немесе</w:t>
            </w:r>
            <w:r>
              <w:br/>
            </w:r>
            <w:r>
              <w:rPr>
                <w:rFonts w:ascii="Times New Roman"/>
                <w:b w:val="false"/>
                <w:i w:val="false"/>
                <w:color w:val="000000"/>
                <w:sz w:val="20"/>
              </w:rPr>
              <w:t>
себеп-</w:t>
            </w:r>
            <w:r>
              <w:br/>
            </w:r>
            <w:r>
              <w:rPr>
                <w:rFonts w:ascii="Times New Roman"/>
                <w:b w:val="false"/>
                <w:i w:val="false"/>
                <w:color w:val="000000"/>
                <w:sz w:val="20"/>
              </w:rPr>
              <w:t>
тері</w:t>
            </w:r>
            <w:r>
              <w:br/>
            </w:r>
            <w:r>
              <w:rPr>
                <w:rFonts w:ascii="Times New Roman"/>
                <w:b w:val="false"/>
                <w:i w:val="false"/>
                <w:color w:val="000000"/>
                <w:sz w:val="20"/>
              </w:rPr>
              <w:t>
көрсе-</w:t>
            </w:r>
            <w:r>
              <w:br/>
            </w:r>
            <w:r>
              <w:rPr>
                <w:rFonts w:ascii="Times New Roman"/>
                <w:b w:val="false"/>
                <w:i w:val="false"/>
                <w:color w:val="000000"/>
                <w:sz w:val="20"/>
              </w:rPr>
              <w:t>
тілген</w:t>
            </w:r>
            <w:r>
              <w:br/>
            </w:r>
            <w:r>
              <w:rPr>
                <w:rFonts w:ascii="Times New Roman"/>
                <w:b w:val="false"/>
                <w:i w:val="false"/>
                <w:color w:val="000000"/>
                <w:sz w:val="20"/>
              </w:rPr>
              <w:t>
қызмет</w:t>
            </w:r>
            <w:r>
              <w:br/>
            </w:r>
            <w:r>
              <w:rPr>
                <w:rFonts w:ascii="Times New Roman"/>
                <w:b w:val="false"/>
                <w:i w:val="false"/>
                <w:color w:val="000000"/>
                <w:sz w:val="20"/>
              </w:rPr>
              <w:t>
көрсе-</w:t>
            </w:r>
            <w:r>
              <w:br/>
            </w:r>
            <w:r>
              <w:rPr>
                <w:rFonts w:ascii="Times New Roman"/>
                <w:b w:val="false"/>
                <w:i w:val="false"/>
                <w:color w:val="000000"/>
                <w:sz w:val="20"/>
              </w:rPr>
              <w:t>
туден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w:t>
            </w:r>
            <w:r>
              <w:br/>
            </w:r>
            <w:r>
              <w:rPr>
                <w:rFonts w:ascii="Times New Roman"/>
                <w:b w:val="false"/>
                <w:i w:val="false"/>
                <w:color w:val="000000"/>
                <w:sz w:val="20"/>
              </w:rPr>
              <w:t>
ді жа-</w:t>
            </w:r>
            <w:r>
              <w:br/>
            </w:r>
            <w:r>
              <w:rPr>
                <w:rFonts w:ascii="Times New Roman"/>
                <w:b w:val="false"/>
                <w:i w:val="false"/>
                <w:color w:val="000000"/>
                <w:sz w:val="20"/>
              </w:rPr>
              <w:t>
уапты</w:t>
            </w:r>
            <w:r>
              <w:br/>
            </w:r>
            <w:r>
              <w:rPr>
                <w:rFonts w:ascii="Times New Roman"/>
                <w:b w:val="false"/>
                <w:i w:val="false"/>
                <w:color w:val="000000"/>
                <w:sz w:val="20"/>
              </w:rPr>
              <w:t>
береді</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тiк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шыға</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дың</w:t>
            </w:r>
            <w:r>
              <w:br/>
            </w:r>
            <w:r>
              <w:rPr>
                <w:rFonts w:ascii="Times New Roman"/>
                <w:b w:val="false"/>
                <w:i w:val="false"/>
                <w:color w:val="000000"/>
                <w:sz w:val="20"/>
              </w:rPr>
              <w:t>
алын-</w:t>
            </w:r>
            <w:r>
              <w:br/>
            </w:r>
            <w:r>
              <w:rPr>
                <w:rFonts w:ascii="Times New Roman"/>
                <w:b w:val="false"/>
                <w:i w:val="false"/>
                <w:color w:val="000000"/>
                <w:sz w:val="20"/>
              </w:rPr>
              <w:t>
ған</w:t>
            </w:r>
            <w:r>
              <w:br/>
            </w:r>
            <w:r>
              <w:rPr>
                <w:rFonts w:ascii="Times New Roman"/>
                <w:b w:val="false"/>
                <w:i w:val="false"/>
                <w:color w:val="000000"/>
                <w:sz w:val="20"/>
              </w:rPr>
              <w:t>
күні</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белгі</w:t>
            </w:r>
            <w:r>
              <w:br/>
            </w:r>
            <w:r>
              <w:rPr>
                <w:rFonts w:ascii="Times New Roman"/>
                <w:b w:val="false"/>
                <w:i w:val="false"/>
                <w:color w:val="000000"/>
                <w:sz w:val="20"/>
              </w:rPr>
              <w:t>
қо-</w:t>
            </w:r>
            <w:r>
              <w:br/>
            </w:r>
            <w:r>
              <w:rPr>
                <w:rFonts w:ascii="Times New Roman"/>
                <w:b w:val="false"/>
                <w:i w:val="false"/>
                <w:color w:val="000000"/>
                <w:sz w:val="20"/>
              </w:rPr>
              <w:t>
йыл-</w:t>
            </w:r>
            <w:r>
              <w:br/>
            </w:r>
            <w:r>
              <w:rPr>
                <w:rFonts w:ascii="Times New Roman"/>
                <w:b w:val="false"/>
                <w:i w:val="false"/>
                <w:color w:val="000000"/>
                <w:sz w:val="20"/>
              </w:rPr>
              <w:t>
ған</w:t>
            </w:r>
            <w:r>
              <w:br/>
            </w:r>
            <w:r>
              <w:rPr>
                <w:rFonts w:ascii="Times New Roman"/>
                <w:b w:val="false"/>
                <w:i w:val="false"/>
                <w:color w:val="000000"/>
                <w:sz w:val="20"/>
              </w:rPr>
              <w:t>
ті-</w:t>
            </w:r>
            <w:r>
              <w:br/>
            </w:r>
            <w:r>
              <w:rPr>
                <w:rFonts w:ascii="Times New Roman"/>
                <w:b w:val="false"/>
                <w:i w:val="false"/>
                <w:color w:val="000000"/>
                <w:sz w:val="20"/>
              </w:rPr>
              <w:t>
зім-</w:t>
            </w:r>
            <w:r>
              <w:br/>
            </w:r>
            <w:r>
              <w:rPr>
                <w:rFonts w:ascii="Times New Roman"/>
                <w:b w:val="false"/>
                <w:i w:val="false"/>
                <w:color w:val="000000"/>
                <w:sz w:val="20"/>
              </w:rPr>
              <w:t>
деме-</w:t>
            </w:r>
            <w:r>
              <w:br/>
            </w:r>
            <w:r>
              <w:rPr>
                <w:rFonts w:ascii="Times New Roman"/>
                <w:b w:val="false"/>
                <w:i w:val="false"/>
                <w:color w:val="000000"/>
                <w:sz w:val="20"/>
              </w:rPr>
              <w:t>
ні</w:t>
            </w:r>
            <w:r>
              <w:br/>
            </w:r>
            <w:r>
              <w:rPr>
                <w:rFonts w:ascii="Times New Roman"/>
                <w:b w:val="false"/>
                <w:i w:val="false"/>
                <w:color w:val="000000"/>
                <w:sz w:val="20"/>
              </w:rPr>
              <w:t>
беру</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құжат-</w:t>
            </w:r>
            <w:r>
              <w:br/>
            </w:r>
            <w:r>
              <w:rPr>
                <w:rFonts w:ascii="Times New Roman"/>
                <w:b w:val="false"/>
                <w:i w:val="false"/>
                <w:color w:val="000000"/>
                <w:sz w:val="20"/>
              </w:rPr>
              <w:t>
тар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құжат-</w:t>
            </w:r>
            <w:r>
              <w:br/>
            </w:r>
            <w:r>
              <w:rPr>
                <w:rFonts w:ascii="Times New Roman"/>
                <w:b w:val="false"/>
                <w:i w:val="false"/>
                <w:color w:val="000000"/>
                <w:sz w:val="20"/>
              </w:rPr>
              <w:t>
тар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w:t>
            </w:r>
            <w:r>
              <w:br/>
            </w:r>
            <w:r>
              <w:rPr>
                <w:rFonts w:ascii="Times New Roman"/>
                <w:b w:val="false"/>
                <w:i w:val="false"/>
                <w:color w:val="000000"/>
                <w:sz w:val="20"/>
              </w:rPr>
              <w:t>
тер-</w:t>
            </w:r>
            <w:r>
              <w:br/>
            </w:r>
            <w:r>
              <w:rPr>
                <w:rFonts w:ascii="Times New Roman"/>
                <w:b w:val="false"/>
                <w:i w:val="false"/>
                <w:color w:val="000000"/>
                <w:sz w:val="20"/>
              </w:rPr>
              <w:t>
натпен</w:t>
            </w:r>
            <w:r>
              <w:br/>
            </w:r>
            <w:r>
              <w:rPr>
                <w:rFonts w:ascii="Times New Roman"/>
                <w:b w:val="false"/>
                <w:i w:val="false"/>
                <w:color w:val="000000"/>
                <w:sz w:val="20"/>
              </w:rPr>
              <w:t>
оқуға</w:t>
            </w:r>
            <w:r>
              <w:br/>
            </w:r>
            <w:r>
              <w:rPr>
                <w:rFonts w:ascii="Times New Roman"/>
                <w:b w:val="false"/>
                <w:i w:val="false"/>
                <w:color w:val="000000"/>
                <w:sz w:val="20"/>
              </w:rPr>
              <w:t>
рұқсат</w:t>
            </w:r>
            <w:r>
              <w:br/>
            </w:r>
            <w:r>
              <w:rPr>
                <w:rFonts w:ascii="Times New Roman"/>
                <w:b w:val="false"/>
                <w:i w:val="false"/>
                <w:color w:val="000000"/>
                <w:sz w:val="20"/>
              </w:rPr>
              <w:t>
немесе</w:t>
            </w:r>
            <w:r>
              <w:br/>
            </w:r>
            <w:r>
              <w:rPr>
                <w:rFonts w:ascii="Times New Roman"/>
                <w:b w:val="false"/>
                <w:i w:val="false"/>
                <w:color w:val="000000"/>
                <w:sz w:val="20"/>
              </w:rPr>
              <w:t>
дәйек-</w:t>
            </w:r>
            <w:r>
              <w:br/>
            </w:r>
            <w:r>
              <w:rPr>
                <w:rFonts w:ascii="Times New Roman"/>
                <w:b w:val="false"/>
                <w:i w:val="false"/>
                <w:color w:val="000000"/>
                <w:sz w:val="20"/>
              </w:rPr>
              <w:t>
ті</w:t>
            </w:r>
            <w:r>
              <w:br/>
            </w:r>
            <w:r>
              <w:rPr>
                <w:rFonts w:ascii="Times New Roman"/>
                <w:b w:val="false"/>
                <w:i w:val="false"/>
                <w:color w:val="000000"/>
                <w:sz w:val="20"/>
              </w:rPr>
              <w:t>
себеп-</w:t>
            </w:r>
            <w:r>
              <w:br/>
            </w:r>
            <w:r>
              <w:rPr>
                <w:rFonts w:ascii="Times New Roman"/>
                <w:b w:val="false"/>
                <w:i w:val="false"/>
                <w:color w:val="000000"/>
                <w:sz w:val="20"/>
              </w:rPr>
              <w:t>
тері</w:t>
            </w:r>
            <w:r>
              <w:br/>
            </w:r>
            <w:r>
              <w:rPr>
                <w:rFonts w:ascii="Times New Roman"/>
                <w:b w:val="false"/>
                <w:i w:val="false"/>
                <w:color w:val="000000"/>
                <w:sz w:val="20"/>
              </w:rPr>
              <w:t>
көрсе-</w:t>
            </w:r>
            <w:r>
              <w:br/>
            </w:r>
            <w:r>
              <w:rPr>
                <w:rFonts w:ascii="Times New Roman"/>
                <w:b w:val="false"/>
                <w:i w:val="false"/>
                <w:color w:val="000000"/>
                <w:sz w:val="20"/>
              </w:rPr>
              <w:t>
тілген</w:t>
            </w:r>
            <w:r>
              <w:br/>
            </w:r>
            <w:r>
              <w:rPr>
                <w:rFonts w:ascii="Times New Roman"/>
                <w:b w:val="false"/>
                <w:i w:val="false"/>
                <w:color w:val="000000"/>
                <w:sz w:val="20"/>
              </w:rPr>
              <w:t>
қызмет</w:t>
            </w:r>
            <w:r>
              <w:br/>
            </w:r>
            <w:r>
              <w:rPr>
                <w:rFonts w:ascii="Times New Roman"/>
                <w:b w:val="false"/>
                <w:i w:val="false"/>
                <w:color w:val="000000"/>
                <w:sz w:val="20"/>
              </w:rPr>
              <w:t>
көрсе-</w:t>
            </w:r>
            <w:r>
              <w:br/>
            </w:r>
            <w:r>
              <w:rPr>
                <w:rFonts w:ascii="Times New Roman"/>
                <w:b w:val="false"/>
                <w:i w:val="false"/>
                <w:color w:val="000000"/>
                <w:sz w:val="20"/>
              </w:rPr>
              <w:t>
туден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құжаты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w:t>
            </w:r>
            <w:r>
              <w:br/>
            </w:r>
            <w:r>
              <w:rPr>
                <w:rFonts w:ascii="Times New Roman"/>
                <w:b w:val="false"/>
                <w:i w:val="false"/>
                <w:color w:val="000000"/>
                <w:sz w:val="20"/>
              </w:rPr>
              <w:t>
лім</w:t>
            </w:r>
            <w:r>
              <w:br/>
            </w:r>
            <w:r>
              <w:rPr>
                <w:rFonts w:ascii="Times New Roman"/>
                <w:b w:val="false"/>
                <w:i w:val="false"/>
                <w:color w:val="000000"/>
                <w:sz w:val="20"/>
              </w:rPr>
              <w:t>
беру</w:t>
            </w:r>
            <w:r>
              <w:br/>
            </w:r>
            <w:r>
              <w:rPr>
                <w:rFonts w:ascii="Times New Roman"/>
                <w:b w:val="false"/>
                <w:i w:val="false"/>
                <w:color w:val="000000"/>
                <w:sz w:val="20"/>
              </w:rPr>
              <w:t>
ұй-</w:t>
            </w:r>
            <w:r>
              <w:br/>
            </w:r>
            <w:r>
              <w:rPr>
                <w:rFonts w:ascii="Times New Roman"/>
                <w:b w:val="false"/>
                <w:i w:val="false"/>
                <w:color w:val="000000"/>
                <w:sz w:val="20"/>
              </w:rPr>
              <w:t>
ым</w:t>
            </w:r>
            <w:r>
              <w:br/>
            </w:r>
            <w:r>
              <w:rPr>
                <w:rFonts w:ascii="Times New Roman"/>
                <w:b w:val="false"/>
                <w:i w:val="false"/>
                <w:color w:val="000000"/>
                <w:sz w:val="20"/>
              </w:rPr>
              <w:t>
да-</w:t>
            </w:r>
            <w:r>
              <w:br/>
            </w:r>
            <w:r>
              <w:rPr>
                <w:rFonts w:ascii="Times New Roman"/>
                <w:b w:val="false"/>
                <w:i w:val="false"/>
                <w:color w:val="000000"/>
                <w:sz w:val="20"/>
              </w:rPr>
              <w:t>
рын-</w:t>
            </w:r>
            <w:r>
              <w:br/>
            </w:r>
            <w:r>
              <w:rPr>
                <w:rFonts w:ascii="Times New Roman"/>
                <w:b w:val="false"/>
                <w:i w:val="false"/>
                <w:color w:val="000000"/>
                <w:sz w:val="20"/>
              </w:rPr>
              <w:t>
да</w:t>
            </w:r>
            <w:r>
              <w:br/>
            </w:r>
            <w:r>
              <w:rPr>
                <w:rFonts w:ascii="Times New Roman"/>
                <w:b w:val="false"/>
                <w:i w:val="false"/>
                <w:color w:val="000000"/>
                <w:sz w:val="20"/>
              </w:rPr>
              <w:t>
экс-</w:t>
            </w:r>
            <w:r>
              <w:br/>
            </w:r>
            <w:r>
              <w:rPr>
                <w:rFonts w:ascii="Times New Roman"/>
                <w:b w:val="false"/>
                <w:i w:val="false"/>
                <w:color w:val="000000"/>
                <w:sz w:val="20"/>
              </w:rPr>
              <w:t>
тер-</w:t>
            </w:r>
            <w:r>
              <w:br/>
            </w:r>
            <w:r>
              <w:rPr>
                <w:rFonts w:ascii="Times New Roman"/>
                <w:b w:val="false"/>
                <w:i w:val="false"/>
                <w:color w:val="000000"/>
                <w:sz w:val="20"/>
              </w:rPr>
              <w:t>
нат-</w:t>
            </w:r>
            <w:r>
              <w:br/>
            </w:r>
            <w:r>
              <w:rPr>
                <w:rFonts w:ascii="Times New Roman"/>
                <w:b w:val="false"/>
                <w:i w:val="false"/>
                <w:color w:val="000000"/>
                <w:sz w:val="20"/>
              </w:rPr>
              <w:t>
пен</w:t>
            </w:r>
            <w:r>
              <w:br/>
            </w:r>
            <w:r>
              <w:rPr>
                <w:rFonts w:ascii="Times New Roman"/>
                <w:b w:val="false"/>
                <w:i w:val="false"/>
                <w:color w:val="000000"/>
                <w:sz w:val="20"/>
              </w:rPr>
              <w:t>
оқу-</w:t>
            </w:r>
            <w:r>
              <w:br/>
            </w:r>
            <w:r>
              <w:rPr>
                <w:rFonts w:ascii="Times New Roman"/>
                <w:b w:val="false"/>
                <w:i w:val="false"/>
                <w:color w:val="000000"/>
                <w:sz w:val="20"/>
              </w:rPr>
              <w:t>
ға</w:t>
            </w:r>
            <w:r>
              <w:br/>
            </w:r>
            <w:r>
              <w:rPr>
                <w:rFonts w:ascii="Times New Roman"/>
                <w:b w:val="false"/>
                <w:i w:val="false"/>
                <w:color w:val="000000"/>
                <w:sz w:val="20"/>
              </w:rPr>
              <w:t>
рұқ-</w:t>
            </w:r>
            <w:r>
              <w:br/>
            </w:r>
            <w:r>
              <w:rPr>
                <w:rFonts w:ascii="Times New Roman"/>
                <w:b w:val="false"/>
                <w:i w:val="false"/>
                <w:color w:val="000000"/>
                <w:sz w:val="20"/>
              </w:rPr>
              <w:t>
сат</w:t>
            </w:r>
            <w:r>
              <w:br/>
            </w:r>
            <w:r>
              <w:rPr>
                <w:rFonts w:ascii="Times New Roman"/>
                <w:b w:val="false"/>
                <w:i w:val="false"/>
                <w:color w:val="000000"/>
                <w:sz w:val="20"/>
              </w:rPr>
              <w:t>
не-</w:t>
            </w:r>
            <w:r>
              <w:br/>
            </w:r>
            <w:r>
              <w:rPr>
                <w:rFonts w:ascii="Times New Roman"/>
                <w:b w:val="false"/>
                <w:i w:val="false"/>
                <w:color w:val="000000"/>
                <w:sz w:val="20"/>
              </w:rPr>
              <w:t>
ме-</w:t>
            </w:r>
            <w:r>
              <w:br/>
            </w:r>
            <w:r>
              <w:rPr>
                <w:rFonts w:ascii="Times New Roman"/>
                <w:b w:val="false"/>
                <w:i w:val="false"/>
                <w:color w:val="000000"/>
                <w:sz w:val="20"/>
              </w:rPr>
              <w:t>
се</w:t>
            </w:r>
            <w:r>
              <w:br/>
            </w:r>
            <w:r>
              <w:rPr>
                <w:rFonts w:ascii="Times New Roman"/>
                <w:b w:val="false"/>
                <w:i w:val="false"/>
                <w:color w:val="000000"/>
                <w:sz w:val="20"/>
              </w:rPr>
              <w:t>
дә-</w:t>
            </w:r>
            <w:r>
              <w:br/>
            </w:r>
            <w:r>
              <w:rPr>
                <w:rFonts w:ascii="Times New Roman"/>
                <w:b w:val="false"/>
                <w:i w:val="false"/>
                <w:color w:val="000000"/>
                <w:sz w:val="20"/>
              </w:rPr>
              <w:t>
йек-</w:t>
            </w:r>
            <w:r>
              <w:br/>
            </w:r>
            <w:r>
              <w:rPr>
                <w:rFonts w:ascii="Times New Roman"/>
                <w:b w:val="false"/>
                <w:i w:val="false"/>
                <w:color w:val="000000"/>
                <w:sz w:val="20"/>
              </w:rPr>
              <w:t>
ті</w:t>
            </w:r>
            <w:r>
              <w:br/>
            </w:r>
            <w:r>
              <w:rPr>
                <w:rFonts w:ascii="Times New Roman"/>
                <w:b w:val="false"/>
                <w:i w:val="false"/>
                <w:color w:val="000000"/>
                <w:sz w:val="20"/>
              </w:rPr>
              <w:t>
се-</w:t>
            </w:r>
            <w:r>
              <w:br/>
            </w:r>
            <w:r>
              <w:rPr>
                <w:rFonts w:ascii="Times New Roman"/>
                <w:b w:val="false"/>
                <w:i w:val="false"/>
                <w:color w:val="000000"/>
                <w:sz w:val="20"/>
              </w:rPr>
              <w:t>
беп-</w:t>
            </w:r>
            <w:r>
              <w:br/>
            </w:r>
            <w:r>
              <w:rPr>
                <w:rFonts w:ascii="Times New Roman"/>
                <w:b w:val="false"/>
                <w:i w:val="false"/>
                <w:color w:val="000000"/>
                <w:sz w:val="20"/>
              </w:rPr>
              <w:t>
тері</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ту</w:t>
            </w:r>
            <w:r>
              <w:br/>
            </w:r>
            <w:r>
              <w:rPr>
                <w:rFonts w:ascii="Times New Roman"/>
                <w:b w:val="false"/>
                <w:i w:val="false"/>
                <w:color w:val="000000"/>
                <w:sz w:val="20"/>
              </w:rPr>
              <w:t>
ден</w:t>
            </w:r>
            <w:r>
              <w:br/>
            </w:r>
            <w:r>
              <w:rPr>
                <w:rFonts w:ascii="Times New Roman"/>
                <w:b w:val="false"/>
                <w:i w:val="false"/>
                <w:color w:val="000000"/>
                <w:sz w:val="20"/>
              </w:rPr>
              <w:t>
бас</w:t>
            </w:r>
            <w:r>
              <w:br/>
            </w:r>
            <w:r>
              <w:rPr>
                <w:rFonts w:ascii="Times New Roman"/>
                <w:b w:val="false"/>
                <w:i w:val="false"/>
                <w:color w:val="000000"/>
                <w:sz w:val="20"/>
              </w:rPr>
              <w:t>
тар-</w:t>
            </w:r>
            <w:r>
              <w:br/>
            </w:r>
            <w:r>
              <w:rPr>
                <w:rFonts w:ascii="Times New Roman"/>
                <w:b w:val="false"/>
                <w:i w:val="false"/>
                <w:color w:val="000000"/>
                <w:sz w:val="20"/>
              </w:rPr>
              <w:t>
ту</w:t>
            </w:r>
            <w:r>
              <w:br/>
            </w:r>
            <w:r>
              <w:rPr>
                <w:rFonts w:ascii="Times New Roman"/>
                <w:b w:val="false"/>
                <w:i w:val="false"/>
                <w:color w:val="000000"/>
                <w:sz w:val="20"/>
              </w:rPr>
              <w:t>
құ-</w:t>
            </w:r>
            <w:r>
              <w:br/>
            </w:r>
            <w:r>
              <w:rPr>
                <w:rFonts w:ascii="Times New Roman"/>
                <w:b w:val="false"/>
                <w:i w:val="false"/>
                <w:color w:val="000000"/>
                <w:sz w:val="20"/>
              </w:rPr>
              <w:t>
жаты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w:t>
            </w:r>
            <w:r>
              <w:br/>
            </w:r>
            <w:r>
              <w:rPr>
                <w:rFonts w:ascii="Times New Roman"/>
                <w:b w:val="false"/>
                <w:i w:val="false"/>
                <w:color w:val="000000"/>
                <w:sz w:val="20"/>
              </w:rPr>
              <w:t>
лім</w:t>
            </w:r>
            <w:r>
              <w:br/>
            </w:r>
            <w:r>
              <w:rPr>
                <w:rFonts w:ascii="Times New Roman"/>
                <w:b w:val="false"/>
                <w:i w:val="false"/>
                <w:color w:val="000000"/>
                <w:sz w:val="20"/>
              </w:rPr>
              <w:t>
беру</w:t>
            </w:r>
            <w:r>
              <w:br/>
            </w:r>
            <w:r>
              <w:rPr>
                <w:rFonts w:ascii="Times New Roman"/>
                <w:b w:val="false"/>
                <w:i w:val="false"/>
                <w:color w:val="000000"/>
                <w:sz w:val="20"/>
              </w:rPr>
              <w:t>
ұй-</w:t>
            </w:r>
            <w:r>
              <w:br/>
            </w:r>
            <w:r>
              <w:rPr>
                <w:rFonts w:ascii="Times New Roman"/>
                <w:b w:val="false"/>
                <w:i w:val="false"/>
                <w:color w:val="000000"/>
                <w:sz w:val="20"/>
              </w:rPr>
              <w:t>
ым-</w:t>
            </w:r>
            <w:r>
              <w:br/>
            </w:r>
            <w:r>
              <w:rPr>
                <w:rFonts w:ascii="Times New Roman"/>
                <w:b w:val="false"/>
                <w:i w:val="false"/>
                <w:color w:val="000000"/>
                <w:sz w:val="20"/>
              </w:rPr>
              <w:t>
да-</w:t>
            </w:r>
            <w:r>
              <w:br/>
            </w:r>
            <w:r>
              <w:rPr>
                <w:rFonts w:ascii="Times New Roman"/>
                <w:b w:val="false"/>
                <w:i w:val="false"/>
                <w:color w:val="000000"/>
                <w:sz w:val="20"/>
              </w:rPr>
              <w:t>
рын-</w:t>
            </w:r>
            <w:r>
              <w:br/>
            </w:r>
            <w:r>
              <w:rPr>
                <w:rFonts w:ascii="Times New Roman"/>
                <w:b w:val="false"/>
                <w:i w:val="false"/>
                <w:color w:val="000000"/>
                <w:sz w:val="20"/>
              </w:rPr>
              <w:t>
да</w:t>
            </w:r>
            <w:r>
              <w:br/>
            </w:r>
            <w:r>
              <w:rPr>
                <w:rFonts w:ascii="Times New Roman"/>
                <w:b w:val="false"/>
                <w:i w:val="false"/>
                <w:color w:val="000000"/>
                <w:sz w:val="20"/>
              </w:rPr>
              <w:t>
экс-</w:t>
            </w:r>
            <w:r>
              <w:br/>
            </w:r>
            <w:r>
              <w:rPr>
                <w:rFonts w:ascii="Times New Roman"/>
                <w:b w:val="false"/>
                <w:i w:val="false"/>
                <w:color w:val="000000"/>
                <w:sz w:val="20"/>
              </w:rPr>
              <w:t>
тер-</w:t>
            </w:r>
            <w:r>
              <w:br/>
            </w:r>
            <w:r>
              <w:rPr>
                <w:rFonts w:ascii="Times New Roman"/>
                <w:b w:val="false"/>
                <w:i w:val="false"/>
                <w:color w:val="000000"/>
                <w:sz w:val="20"/>
              </w:rPr>
              <w:t>
нат-</w:t>
            </w:r>
            <w:r>
              <w:br/>
            </w:r>
            <w:r>
              <w:rPr>
                <w:rFonts w:ascii="Times New Roman"/>
                <w:b w:val="false"/>
                <w:i w:val="false"/>
                <w:color w:val="000000"/>
                <w:sz w:val="20"/>
              </w:rPr>
              <w:t>
пен-</w:t>
            </w:r>
            <w:r>
              <w:br/>
            </w:r>
            <w:r>
              <w:rPr>
                <w:rFonts w:ascii="Times New Roman"/>
                <w:b w:val="false"/>
                <w:i w:val="false"/>
                <w:color w:val="000000"/>
                <w:sz w:val="20"/>
              </w:rPr>
              <w:t>
оқу-</w:t>
            </w:r>
            <w:r>
              <w:br/>
            </w:r>
            <w:r>
              <w:rPr>
                <w:rFonts w:ascii="Times New Roman"/>
                <w:b w:val="false"/>
                <w:i w:val="false"/>
                <w:color w:val="000000"/>
                <w:sz w:val="20"/>
              </w:rPr>
              <w:t>
ға</w:t>
            </w:r>
            <w:r>
              <w:br/>
            </w:r>
            <w:r>
              <w:rPr>
                <w:rFonts w:ascii="Times New Roman"/>
                <w:b w:val="false"/>
                <w:i w:val="false"/>
                <w:color w:val="000000"/>
                <w:sz w:val="20"/>
              </w:rPr>
              <w:t>
рұқ-</w:t>
            </w:r>
            <w:r>
              <w:br/>
            </w:r>
            <w:r>
              <w:rPr>
                <w:rFonts w:ascii="Times New Roman"/>
                <w:b w:val="false"/>
                <w:i w:val="false"/>
                <w:color w:val="000000"/>
                <w:sz w:val="20"/>
              </w:rPr>
              <w:t>
сат</w:t>
            </w:r>
            <w:r>
              <w:br/>
            </w:r>
            <w:r>
              <w:rPr>
                <w:rFonts w:ascii="Times New Roman"/>
                <w:b w:val="false"/>
                <w:i w:val="false"/>
                <w:color w:val="000000"/>
                <w:sz w:val="20"/>
              </w:rPr>
              <w:t>
не-</w:t>
            </w:r>
            <w:r>
              <w:br/>
            </w:r>
            <w:r>
              <w:rPr>
                <w:rFonts w:ascii="Times New Roman"/>
                <w:b w:val="false"/>
                <w:i w:val="false"/>
                <w:color w:val="000000"/>
                <w:sz w:val="20"/>
              </w:rPr>
              <w:t>
ме-</w:t>
            </w:r>
            <w:r>
              <w:br/>
            </w:r>
            <w:r>
              <w:rPr>
                <w:rFonts w:ascii="Times New Roman"/>
                <w:b w:val="false"/>
                <w:i w:val="false"/>
                <w:color w:val="000000"/>
                <w:sz w:val="20"/>
              </w:rPr>
              <w:t>
се</w:t>
            </w:r>
            <w:r>
              <w:br/>
            </w:r>
            <w:r>
              <w:rPr>
                <w:rFonts w:ascii="Times New Roman"/>
                <w:b w:val="false"/>
                <w:i w:val="false"/>
                <w:color w:val="000000"/>
                <w:sz w:val="20"/>
              </w:rPr>
              <w:t>
дә-</w:t>
            </w:r>
            <w:r>
              <w:br/>
            </w:r>
            <w:r>
              <w:rPr>
                <w:rFonts w:ascii="Times New Roman"/>
                <w:b w:val="false"/>
                <w:i w:val="false"/>
                <w:color w:val="000000"/>
                <w:sz w:val="20"/>
              </w:rPr>
              <w:t>
йек-</w:t>
            </w:r>
            <w:r>
              <w:br/>
            </w:r>
            <w:r>
              <w:rPr>
                <w:rFonts w:ascii="Times New Roman"/>
                <w:b w:val="false"/>
                <w:i w:val="false"/>
                <w:color w:val="000000"/>
                <w:sz w:val="20"/>
              </w:rPr>
              <w:t>
ті</w:t>
            </w:r>
            <w:r>
              <w:br/>
            </w:r>
            <w:r>
              <w:rPr>
                <w:rFonts w:ascii="Times New Roman"/>
                <w:b w:val="false"/>
                <w:i w:val="false"/>
                <w:color w:val="000000"/>
                <w:sz w:val="20"/>
              </w:rPr>
              <w:t>
се-</w:t>
            </w:r>
            <w:r>
              <w:br/>
            </w:r>
            <w:r>
              <w:rPr>
                <w:rFonts w:ascii="Times New Roman"/>
                <w:b w:val="false"/>
                <w:i w:val="false"/>
                <w:color w:val="000000"/>
                <w:sz w:val="20"/>
              </w:rPr>
              <w:t>
беп-</w:t>
            </w:r>
            <w:r>
              <w:br/>
            </w:r>
            <w:r>
              <w:rPr>
                <w:rFonts w:ascii="Times New Roman"/>
                <w:b w:val="false"/>
                <w:i w:val="false"/>
                <w:color w:val="000000"/>
                <w:sz w:val="20"/>
              </w:rPr>
              <w:t>
те</w:t>
            </w:r>
            <w:r>
              <w:br/>
            </w:r>
            <w:r>
              <w:rPr>
                <w:rFonts w:ascii="Times New Roman"/>
                <w:b w:val="false"/>
                <w:i w:val="false"/>
                <w:color w:val="000000"/>
                <w:sz w:val="20"/>
              </w:rPr>
              <w:t>
рі</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көр-</w:t>
            </w:r>
            <w:r>
              <w:br/>
            </w:r>
            <w:r>
              <w:rPr>
                <w:rFonts w:ascii="Times New Roman"/>
                <w:b w:val="false"/>
                <w:i w:val="false"/>
                <w:color w:val="000000"/>
                <w:sz w:val="20"/>
              </w:rPr>
              <w:t>
се-</w:t>
            </w:r>
            <w:r>
              <w:br/>
            </w:r>
            <w:r>
              <w:rPr>
                <w:rFonts w:ascii="Times New Roman"/>
                <w:b w:val="false"/>
                <w:i w:val="false"/>
                <w:color w:val="000000"/>
                <w:sz w:val="20"/>
              </w:rPr>
              <w:t>
ту-</w:t>
            </w:r>
            <w:r>
              <w:br/>
            </w:r>
            <w:r>
              <w:rPr>
                <w:rFonts w:ascii="Times New Roman"/>
                <w:b w:val="false"/>
                <w:i w:val="false"/>
                <w:color w:val="000000"/>
                <w:sz w:val="20"/>
              </w:rPr>
              <w:t>
ден</w:t>
            </w:r>
            <w:r>
              <w:br/>
            </w:r>
            <w:r>
              <w:rPr>
                <w:rFonts w:ascii="Times New Roman"/>
                <w:b w:val="false"/>
                <w:i w:val="false"/>
                <w:color w:val="000000"/>
                <w:sz w:val="20"/>
              </w:rPr>
              <w:t>
бас</w:t>
            </w:r>
            <w:r>
              <w:br/>
            </w:r>
            <w:r>
              <w:rPr>
                <w:rFonts w:ascii="Times New Roman"/>
                <w:b w:val="false"/>
                <w:i w:val="false"/>
                <w:color w:val="000000"/>
                <w:sz w:val="20"/>
              </w:rPr>
              <w:t>
тар-</w:t>
            </w:r>
            <w:r>
              <w:br/>
            </w:r>
            <w:r>
              <w:rPr>
                <w:rFonts w:ascii="Times New Roman"/>
                <w:b w:val="false"/>
                <w:i w:val="false"/>
                <w:color w:val="000000"/>
                <w:sz w:val="20"/>
              </w:rPr>
              <w:t>
ту</w:t>
            </w:r>
            <w:r>
              <w:br/>
            </w:r>
            <w:r>
              <w:rPr>
                <w:rFonts w:ascii="Times New Roman"/>
                <w:b w:val="false"/>
                <w:i w:val="false"/>
                <w:color w:val="000000"/>
                <w:sz w:val="20"/>
              </w:rPr>
              <w:t>
құ-</w:t>
            </w:r>
            <w:r>
              <w:br/>
            </w:r>
            <w:r>
              <w:rPr>
                <w:rFonts w:ascii="Times New Roman"/>
                <w:b w:val="false"/>
                <w:i w:val="false"/>
                <w:color w:val="000000"/>
                <w:sz w:val="20"/>
              </w:rPr>
              <w:t>
жаты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r>
              <w:br/>
            </w:r>
            <w:r>
              <w:rPr>
                <w:rFonts w:ascii="Times New Roman"/>
                <w:b w:val="false"/>
                <w:i w:val="false"/>
                <w:color w:val="000000"/>
                <w:sz w:val="20"/>
              </w:rPr>
              <w:t>
ұйым-</w:t>
            </w:r>
            <w:r>
              <w:br/>
            </w:r>
            <w:r>
              <w:rPr>
                <w:rFonts w:ascii="Times New Roman"/>
                <w:b w:val="false"/>
                <w:i w:val="false"/>
                <w:color w:val="000000"/>
                <w:sz w:val="20"/>
              </w:rPr>
              <w:t>
да-</w:t>
            </w:r>
            <w:r>
              <w:br/>
            </w:r>
            <w:r>
              <w:rPr>
                <w:rFonts w:ascii="Times New Roman"/>
                <w:b w:val="false"/>
                <w:i w:val="false"/>
                <w:color w:val="000000"/>
                <w:sz w:val="20"/>
              </w:rPr>
              <w:t>
рында</w:t>
            </w:r>
            <w:r>
              <w:br/>
            </w:r>
            <w:r>
              <w:rPr>
                <w:rFonts w:ascii="Times New Roman"/>
                <w:b w:val="false"/>
                <w:i w:val="false"/>
                <w:color w:val="000000"/>
                <w:sz w:val="20"/>
              </w:rPr>
              <w:t>
экс-</w:t>
            </w:r>
            <w:r>
              <w:br/>
            </w:r>
            <w:r>
              <w:rPr>
                <w:rFonts w:ascii="Times New Roman"/>
                <w:b w:val="false"/>
                <w:i w:val="false"/>
                <w:color w:val="000000"/>
                <w:sz w:val="20"/>
              </w:rPr>
              <w:t>
тер-</w:t>
            </w:r>
            <w:r>
              <w:br/>
            </w:r>
            <w:r>
              <w:rPr>
                <w:rFonts w:ascii="Times New Roman"/>
                <w:b w:val="false"/>
                <w:i w:val="false"/>
                <w:color w:val="000000"/>
                <w:sz w:val="20"/>
              </w:rPr>
              <w:t>
натпен</w:t>
            </w:r>
            <w:r>
              <w:br/>
            </w:r>
            <w:r>
              <w:rPr>
                <w:rFonts w:ascii="Times New Roman"/>
                <w:b w:val="false"/>
                <w:i w:val="false"/>
                <w:color w:val="000000"/>
                <w:sz w:val="20"/>
              </w:rPr>
              <w:t>
оқуға</w:t>
            </w:r>
            <w:r>
              <w:br/>
            </w:r>
            <w:r>
              <w:rPr>
                <w:rFonts w:ascii="Times New Roman"/>
                <w:b w:val="false"/>
                <w:i w:val="false"/>
                <w:color w:val="000000"/>
                <w:sz w:val="20"/>
              </w:rPr>
              <w:t>
рұқсат</w:t>
            </w:r>
            <w:r>
              <w:br/>
            </w:r>
            <w:r>
              <w:rPr>
                <w:rFonts w:ascii="Times New Roman"/>
                <w:b w:val="false"/>
                <w:i w:val="false"/>
                <w:color w:val="000000"/>
                <w:sz w:val="20"/>
              </w:rPr>
              <w:t>
немесе</w:t>
            </w:r>
            <w:r>
              <w:br/>
            </w:r>
            <w:r>
              <w:rPr>
                <w:rFonts w:ascii="Times New Roman"/>
                <w:b w:val="false"/>
                <w:i w:val="false"/>
                <w:color w:val="000000"/>
                <w:sz w:val="20"/>
              </w:rPr>
              <w:t>
дә-</w:t>
            </w:r>
            <w:r>
              <w:br/>
            </w:r>
            <w:r>
              <w:rPr>
                <w:rFonts w:ascii="Times New Roman"/>
                <w:b w:val="false"/>
                <w:i w:val="false"/>
                <w:color w:val="000000"/>
                <w:sz w:val="20"/>
              </w:rPr>
              <w:t>
йекті</w:t>
            </w:r>
            <w:r>
              <w:br/>
            </w:r>
            <w:r>
              <w:rPr>
                <w:rFonts w:ascii="Times New Roman"/>
                <w:b w:val="false"/>
                <w:i w:val="false"/>
                <w:color w:val="000000"/>
                <w:sz w:val="20"/>
              </w:rPr>
              <w:t>
себеп-</w:t>
            </w:r>
            <w:r>
              <w:br/>
            </w:r>
            <w:r>
              <w:rPr>
                <w:rFonts w:ascii="Times New Roman"/>
                <w:b w:val="false"/>
                <w:i w:val="false"/>
                <w:color w:val="000000"/>
                <w:sz w:val="20"/>
              </w:rPr>
              <w:t>
тері</w:t>
            </w:r>
            <w:r>
              <w:br/>
            </w:r>
            <w:r>
              <w:rPr>
                <w:rFonts w:ascii="Times New Roman"/>
                <w:b w:val="false"/>
                <w:i w:val="false"/>
                <w:color w:val="000000"/>
                <w:sz w:val="20"/>
              </w:rPr>
              <w:t>
көрсе-</w:t>
            </w:r>
            <w:r>
              <w:br/>
            </w:r>
            <w:r>
              <w:rPr>
                <w:rFonts w:ascii="Times New Roman"/>
                <w:b w:val="false"/>
                <w:i w:val="false"/>
                <w:color w:val="000000"/>
                <w:sz w:val="20"/>
              </w:rPr>
              <w:t>
тілген</w:t>
            </w:r>
            <w:r>
              <w:br/>
            </w:r>
            <w:r>
              <w:rPr>
                <w:rFonts w:ascii="Times New Roman"/>
                <w:b w:val="false"/>
                <w:i w:val="false"/>
                <w:color w:val="000000"/>
                <w:sz w:val="20"/>
              </w:rPr>
              <w:t>
қызмет</w:t>
            </w:r>
            <w:r>
              <w:br/>
            </w:r>
            <w:r>
              <w:rPr>
                <w:rFonts w:ascii="Times New Roman"/>
                <w:b w:val="false"/>
                <w:i w:val="false"/>
                <w:color w:val="000000"/>
                <w:sz w:val="20"/>
              </w:rPr>
              <w:t>
көрсе-</w:t>
            </w:r>
            <w:r>
              <w:br/>
            </w:r>
            <w:r>
              <w:rPr>
                <w:rFonts w:ascii="Times New Roman"/>
                <w:b w:val="false"/>
                <w:i w:val="false"/>
                <w:color w:val="000000"/>
                <w:sz w:val="20"/>
              </w:rPr>
              <w:t>
туден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құжаты</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w:t>
            </w:r>
            <w:r>
              <w:br/>
            </w:r>
            <w:r>
              <w:rPr>
                <w:rFonts w:ascii="Times New Roman"/>
                <w:b w:val="false"/>
                <w:i w:val="false"/>
                <w:color w:val="000000"/>
                <w:sz w:val="20"/>
              </w:rPr>
              <w:t>
тарды</w:t>
            </w:r>
            <w:r>
              <w:br/>
            </w:r>
            <w:r>
              <w:rPr>
                <w:rFonts w:ascii="Times New Roman"/>
                <w:b w:val="false"/>
                <w:i w:val="false"/>
                <w:color w:val="000000"/>
                <w:sz w:val="20"/>
              </w:rPr>
              <w:t>
тап-</w:t>
            </w:r>
            <w:r>
              <w:br/>
            </w:r>
            <w:r>
              <w:rPr>
                <w:rFonts w:ascii="Times New Roman"/>
                <w:b w:val="false"/>
                <w:i w:val="false"/>
                <w:color w:val="000000"/>
                <w:sz w:val="20"/>
              </w:rPr>
              <w:t>
сыр-</w:t>
            </w:r>
            <w:r>
              <w:br/>
            </w:r>
            <w:r>
              <w:rPr>
                <w:rFonts w:ascii="Times New Roman"/>
                <w:b w:val="false"/>
                <w:i w:val="false"/>
                <w:color w:val="000000"/>
                <w:sz w:val="20"/>
              </w:rPr>
              <w:t>
ғанда</w:t>
            </w:r>
            <w:r>
              <w:br/>
            </w:r>
            <w:r>
              <w:rPr>
                <w:rFonts w:ascii="Times New Roman"/>
                <w:b w:val="false"/>
                <w:i w:val="false"/>
                <w:color w:val="000000"/>
                <w:sz w:val="20"/>
              </w:rPr>
              <w:t>
бір-</w:t>
            </w:r>
            <w:r>
              <w:br/>
            </w:r>
            <w:r>
              <w:rPr>
                <w:rFonts w:ascii="Times New Roman"/>
                <w:b w:val="false"/>
                <w:i w:val="false"/>
                <w:color w:val="000000"/>
                <w:sz w:val="20"/>
              </w:rPr>
              <w:t>
ден</w:t>
            </w:r>
            <w:r>
              <w:br/>
            </w:r>
            <w:r>
              <w:rPr>
                <w:rFonts w:ascii="Times New Roman"/>
                <w:b w:val="false"/>
                <w:i w:val="false"/>
                <w:color w:val="000000"/>
                <w:sz w:val="20"/>
              </w:rPr>
              <w:t>
бері-</w:t>
            </w:r>
            <w:r>
              <w:br/>
            </w:r>
            <w:r>
              <w:rPr>
                <w:rFonts w:ascii="Times New Roman"/>
                <w:b w:val="false"/>
                <w:i w:val="false"/>
                <w:color w:val="000000"/>
                <w:sz w:val="20"/>
              </w:rPr>
              <w:t>
леді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ішін</w:t>
            </w:r>
            <w:r>
              <w:br/>
            </w:r>
            <w:r>
              <w:rPr>
                <w:rFonts w:ascii="Times New Roman"/>
                <w:b w:val="false"/>
                <w:i w:val="false"/>
                <w:color w:val="000000"/>
                <w:sz w:val="20"/>
              </w:rPr>
              <w:t>
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сағат</w:t>
            </w:r>
            <w:r>
              <w:br/>
            </w:r>
            <w:r>
              <w:rPr>
                <w:rFonts w:ascii="Times New Roman"/>
                <w:b w:val="false"/>
                <w:i w:val="false"/>
                <w:color w:val="000000"/>
                <w:sz w:val="20"/>
              </w:rPr>
              <w:t>
ішін</w:t>
            </w:r>
            <w:r>
              <w:br/>
            </w:r>
            <w:r>
              <w:rPr>
                <w:rFonts w:ascii="Times New Roman"/>
                <w:b w:val="false"/>
                <w:i w:val="false"/>
                <w:color w:val="000000"/>
                <w:sz w:val="20"/>
              </w:rPr>
              <w:t>
де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күні</w:t>
            </w:r>
            <w:r>
              <w:br/>
            </w:r>
            <w:r>
              <w:rPr>
                <w:rFonts w:ascii="Times New Roman"/>
                <w:b w:val="false"/>
                <w:i w:val="false"/>
                <w:color w:val="000000"/>
                <w:sz w:val="20"/>
              </w:rPr>
              <w:t>
ішін</w:t>
            </w:r>
            <w:r>
              <w:br/>
            </w:r>
            <w:r>
              <w:rPr>
                <w:rFonts w:ascii="Times New Roman"/>
                <w:b w:val="false"/>
                <w:i w:val="false"/>
                <w:color w:val="000000"/>
                <w:sz w:val="20"/>
              </w:rPr>
              <w:t>
де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күні</w:t>
            </w:r>
            <w:r>
              <w:br/>
            </w:r>
            <w:r>
              <w:rPr>
                <w:rFonts w:ascii="Times New Roman"/>
                <w:b w:val="false"/>
                <w:i w:val="false"/>
                <w:color w:val="000000"/>
                <w:sz w:val="20"/>
              </w:rPr>
              <w:t>
ішін</w:t>
            </w:r>
            <w:r>
              <w:br/>
            </w:r>
            <w:r>
              <w:rPr>
                <w:rFonts w:ascii="Times New Roman"/>
                <w:b w:val="false"/>
                <w:i w:val="false"/>
                <w:color w:val="000000"/>
                <w:sz w:val="20"/>
              </w:rPr>
              <w:t>
де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алушы</w:t>
            </w:r>
            <w:r>
              <w:br/>
            </w:r>
            <w:r>
              <w:rPr>
                <w:rFonts w:ascii="Times New Roman"/>
                <w:b w:val="false"/>
                <w:i w:val="false"/>
                <w:color w:val="000000"/>
                <w:sz w:val="20"/>
              </w:rPr>
              <w:t>
жү-</w:t>
            </w:r>
            <w:r>
              <w:br/>
            </w:r>
            <w:r>
              <w:rPr>
                <w:rFonts w:ascii="Times New Roman"/>
                <w:b w:val="false"/>
                <w:i w:val="false"/>
                <w:color w:val="000000"/>
                <w:sz w:val="20"/>
              </w:rPr>
              <w:t>
гін-</w:t>
            </w:r>
            <w:r>
              <w:br/>
            </w:r>
            <w:r>
              <w:rPr>
                <w:rFonts w:ascii="Times New Roman"/>
                <w:b w:val="false"/>
                <w:i w:val="false"/>
                <w:color w:val="000000"/>
                <w:sz w:val="20"/>
              </w:rPr>
              <w:t>
генде</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бірден</w:t>
            </w:r>
            <w:r>
              <w:br/>
            </w:r>
            <w:r>
              <w:rPr>
                <w:rFonts w:ascii="Times New Roman"/>
                <w:b w:val="false"/>
                <w:i w:val="false"/>
                <w:color w:val="000000"/>
                <w:sz w:val="20"/>
              </w:rPr>
              <w:t>
бері-</w:t>
            </w:r>
            <w:r>
              <w:br/>
            </w:r>
            <w:r>
              <w:rPr>
                <w:rFonts w:ascii="Times New Roman"/>
                <w:b w:val="false"/>
                <w:i w:val="false"/>
                <w:color w:val="000000"/>
                <w:sz w:val="20"/>
              </w:rPr>
              <w:t>
леді</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5"/>
    <w:p>
      <w:pPr>
        <w:spacing w:after="0"/>
        <w:ind w:left="0"/>
        <w:jc w:val="left"/>
      </w:pPr>
      <w:r>
        <w:rPr>
          <w:rFonts w:ascii="Times New Roman"/>
          <w:b/>
          <w:i w:val="false"/>
          <w:color w:val="000000"/>
        </w:rPr>
        <w:t xml:space="preserve"> 
2-сызба Пайдалану нұсқалары (негізгі үдеріс)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7"/>
        <w:gridCol w:w="2023"/>
        <w:gridCol w:w="2157"/>
        <w:gridCol w:w="1888"/>
        <w:gridCol w:w="2292"/>
        <w:gridCol w:w="2293"/>
      </w:tblGrid>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 жауапты тұлғасы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ұйымының басшысы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маманы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705"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Өтінішті және құжаттарды қабылдау, тіркеу және мемлекеттiк қызметті алушыға құжаттардың алынған күні туралы белгі қойылған тізімдемені беру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Қарар қойып, уәкілетті органға жіберу үшін білім ұйымының жауапты тұлғасына орындау үшін жібереді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тіркейді, қарар қою үшін уәкілетті орган басшысына жібереді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әрекет Қарар қойып, орындау үшін жауапты маманға жібереді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әрекет </w:t>
            </w:r>
          </w:p>
          <w:p>
            <w:pPr>
              <w:spacing w:after="20"/>
              <w:ind w:left="20"/>
              <w:jc w:val="both"/>
            </w:pPr>
            <w:r>
              <w:rPr>
                <w:rFonts w:ascii="Times New Roman"/>
                <w:b w:val="false"/>
                <w:i w:val="false"/>
                <w:color w:val="000000"/>
                <w:sz w:val="20"/>
              </w:rPr>
              <w:t>Келіп түскен құжаттардың және деректердің толықтығын және се-</w:t>
            </w:r>
            <w:r>
              <w:br/>
            </w:r>
            <w:r>
              <w:rPr>
                <w:rFonts w:ascii="Times New Roman"/>
                <w:b w:val="false"/>
                <w:i w:val="false"/>
                <w:color w:val="000000"/>
                <w:sz w:val="20"/>
              </w:rPr>
              <w:t>
німділігін тексеруді іске асырады, экстернат-</w:t>
            </w:r>
            <w:r>
              <w:br/>
            </w:r>
            <w:r>
              <w:rPr>
                <w:rFonts w:ascii="Times New Roman"/>
                <w:b w:val="false"/>
                <w:i w:val="false"/>
                <w:color w:val="000000"/>
                <w:sz w:val="20"/>
              </w:rPr>
              <w:t xml:space="preserve">
пен оқуға рұқсатты даярлайды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p>
          <w:p>
            <w:pPr>
              <w:spacing w:after="20"/>
              <w:ind w:left="20"/>
              <w:jc w:val="both"/>
            </w:pPr>
            <w:r>
              <w:rPr>
                <w:rFonts w:ascii="Times New Roman"/>
                <w:b w:val="false"/>
                <w:i w:val="false"/>
                <w:color w:val="000000"/>
                <w:sz w:val="20"/>
              </w:rPr>
              <w:t>Мемлекеттік қызмет алушыға экстернат-</w:t>
            </w:r>
            <w:r>
              <w:br/>
            </w:r>
            <w:r>
              <w:rPr>
                <w:rFonts w:ascii="Times New Roman"/>
                <w:b w:val="false"/>
                <w:i w:val="false"/>
                <w:color w:val="000000"/>
                <w:sz w:val="20"/>
              </w:rPr>
              <w:t xml:space="preserve">
пен оқуға рұқсат береді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Уәкілетті органға барлық құжаттар жиынтығын жібереді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Білім беру ұйымына рұқсатты жібереді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w:t>
            </w:r>
          </w:p>
          <w:p>
            <w:pPr>
              <w:spacing w:after="20"/>
              <w:ind w:left="20"/>
              <w:jc w:val="both"/>
            </w:pPr>
            <w:r>
              <w:rPr>
                <w:rFonts w:ascii="Times New Roman"/>
                <w:b w:val="false"/>
                <w:i w:val="false"/>
                <w:color w:val="000000"/>
                <w:sz w:val="20"/>
              </w:rPr>
              <w:t>Рұқсатты тіркейді және мемлекеттiк қызметті алушыға береді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6"/>
    <w:p>
      <w:pPr>
        <w:spacing w:after="0"/>
        <w:ind w:left="0"/>
        <w:jc w:val="left"/>
      </w:pPr>
      <w:r>
        <w:rPr>
          <w:rFonts w:ascii="Times New Roman"/>
          <w:b/>
          <w:i w:val="false"/>
          <w:color w:val="000000"/>
        </w:rPr>
        <w:t xml:space="preserve"> 
3-сызба. Пайдалану нұсқалары (альтернативті үдеріс)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1988"/>
        <w:gridCol w:w="2131"/>
        <w:gridCol w:w="2131"/>
        <w:gridCol w:w="2984"/>
        <w:gridCol w:w="1563"/>
      </w:tblGrid>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ұйымы жауапты тұлғасы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маманы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 xml:space="preserve">Өтінішті және құжаттарды қабылдау, тіркеу және мемлекеттiк қызметті алушыға құжаттардың алынған күні туралы белгі қойылған тізімдемені беру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Қарар қойып, білім беру ұйымының жауапты тұлғасына уәкілетті органға жолдау үшін жібереді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тіркейді, қарар қою үшін уәкілетті орган басшысына жібереді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Қарар қойып, орындау үшін жауапты маманға жібереді</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әрекет </w:t>
            </w:r>
          </w:p>
          <w:p>
            <w:pPr>
              <w:spacing w:after="20"/>
              <w:ind w:left="20"/>
              <w:jc w:val="both"/>
            </w:pPr>
            <w:r>
              <w:rPr>
                <w:rFonts w:ascii="Times New Roman"/>
                <w:b w:val="false"/>
                <w:i w:val="false"/>
                <w:color w:val="000000"/>
                <w:sz w:val="20"/>
              </w:rPr>
              <w:t>Келіп түскен құжаттардың және деректердің толықтығын және сенімділігін тексеруді іске асырады және қызмет көрсетуден бас тарту туралы дәлелді жауап дайындайды</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p>
          <w:p>
            <w:pPr>
              <w:spacing w:after="20"/>
              <w:ind w:left="20"/>
              <w:jc w:val="both"/>
            </w:pPr>
            <w:r>
              <w:rPr>
                <w:rFonts w:ascii="Times New Roman"/>
                <w:b w:val="false"/>
                <w:i w:val="false"/>
                <w:color w:val="000000"/>
                <w:sz w:val="20"/>
              </w:rPr>
              <w:t>Қызмет көрсетуден бас тартады</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Уәкілетті органға ілеспе хатпен барлық құжаттар жиынтығын жібереді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p>
          <w:p>
            <w:pPr>
              <w:spacing w:after="20"/>
              <w:ind w:left="20"/>
              <w:jc w:val="both"/>
            </w:pPr>
            <w:r>
              <w:rPr>
                <w:rFonts w:ascii="Times New Roman"/>
                <w:b w:val="false"/>
                <w:i w:val="false"/>
                <w:color w:val="000000"/>
                <w:sz w:val="20"/>
              </w:rPr>
              <w:t>Білім беру ұйымына қызмет көрсетуден бас тарту туралы дәлелді жауап жібереді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әрекет </w:t>
            </w:r>
          </w:p>
          <w:p>
            <w:pPr>
              <w:spacing w:after="20"/>
              <w:ind w:left="20"/>
              <w:jc w:val="both"/>
            </w:pPr>
            <w:r>
              <w:rPr>
                <w:rFonts w:ascii="Times New Roman"/>
                <w:b w:val="false"/>
                <w:i w:val="false"/>
                <w:color w:val="000000"/>
                <w:sz w:val="20"/>
              </w:rPr>
              <w:t>Қызмет көрсетуден бас тарту туралы дәлелді жауапты тіркейді және мемлекеттiк қызметті алушыға береді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7"/>
    <w:p>
      <w:pPr>
        <w:spacing w:after="0"/>
        <w:ind w:left="0"/>
        <w:jc w:val="both"/>
      </w:pPr>
      <w:r>
        <w:rPr>
          <w:rFonts w:ascii="Times New Roman"/>
          <w:b w:val="false"/>
          <w:i w:val="false"/>
          <w:color w:val="000000"/>
          <w:sz w:val="28"/>
        </w:rPr>
        <w:t>
«Негізгі орта, жалпы орта білім</w:t>
      </w:r>
      <w:r>
        <w:br/>
      </w:r>
      <w:r>
        <w:rPr>
          <w:rFonts w:ascii="Times New Roman"/>
          <w:b w:val="false"/>
          <w:i w:val="false"/>
          <w:color w:val="000000"/>
          <w:sz w:val="28"/>
        </w:rPr>
        <w:t>
беру ұйымдарында экстернат</w:t>
      </w:r>
      <w:r>
        <w:br/>
      </w:r>
      <w:r>
        <w:rPr>
          <w:rFonts w:ascii="Times New Roman"/>
          <w:b w:val="false"/>
          <w:i w:val="false"/>
          <w:color w:val="000000"/>
          <w:sz w:val="28"/>
        </w:rPr>
        <w:t>
нысанында оқытуға рұқсат</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w:t>
      </w:r>
    </w:p>
    <w:bookmarkEnd w:id="17"/>
    <w:p>
      <w:pPr>
        <w:spacing w:after="0"/>
        <w:ind w:left="0"/>
        <w:jc w:val="left"/>
      </w:pPr>
      <w:r>
        <w:rPr>
          <w:rFonts w:ascii="Times New Roman"/>
          <w:b/>
          <w:i w:val="false"/>
          <w:color w:val="000000"/>
        </w:rPr>
        <w:t xml:space="preserve"> Әкімшілік іс-әрекеттің логикалық жүйелілігі арасындағы байланысты көрсететін кесте</w:t>
      </w:r>
    </w:p>
    <w:p>
      <w:pPr>
        <w:spacing w:after="0"/>
        <w:ind w:left="0"/>
        <w:jc w:val="both"/>
      </w:pPr>
      <w:r>
        <w:drawing>
          <wp:inline distT="0" distB="0" distL="0" distR="0">
            <wp:extent cx="127254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25400" cy="7340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