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aeb8" w14:textId="243a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2012 жылғы 20 желтоқсандағы № 5-11-1 "2013-2015 жылдарға арналған Айыртау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ауданының мәслихатының 2013 жылғы 18 маусымдағы N 5-14-1 шешімі. Солтүстік Қазақстан облысының Әділет департаментінде 2013 жылғы 10 шілдеде N 2305 болып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4 желтоқсандағы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2012 жылғы 20 желтоқсандағы № 5-11-1 "2013-2015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2064 2013 жылғы 15 қаңтарда тіркелген, 2013 жылғы 24 қаңтарда "Айыртау таңы" газетінде, 2013 жылғы 24 қаңтарда "Айыртауские зори"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ХIV кезектен тыс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"КЕЛІСІЛІДІ":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қаржы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18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маусымдағы № 5-14-1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Айыртау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"/>
        <w:gridCol w:w="1166"/>
        <w:gridCol w:w="1166"/>
        <w:gridCol w:w="5748"/>
        <w:gridCol w:w="3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4 180 114,5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маусымдағы № 5-14-1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5-11-1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432"/>
        <w:gridCol w:w="1432"/>
        <w:gridCol w:w="5731"/>
        <w:gridCol w:w="2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6"/>
        <w:gridCol w:w="1766"/>
        <w:gridCol w:w="1766"/>
        <w:gridCol w:w="1766"/>
        <w:gridCol w:w="1702"/>
        <w:gridCol w:w="1767"/>
        <w:gridCol w:w="17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"Антоновка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"Гусаковка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312"/>
        <w:gridCol w:w="1612"/>
        <w:gridCol w:w="1612"/>
        <w:gridCol w:w="1612"/>
        <w:gridCol w:w="1313"/>
        <w:gridCol w:w="1613"/>
        <w:gridCol w:w="16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