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6d73" w14:textId="6826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жылғы Солтүстік Қазақстан облысы Айыртау ауданының аумағында тұратын мақсатты топтарға жататын тұлғалардың қосымша тізбесін белгілеу және 
мақсатты топтарды анықтау туралы" Солтүстік Қазақстан облысы Айыртау ауданы әкімдігінің 2013 жылғы 16 қаңтардағы N 40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2013 жылғы 4 қарашадағы N 474 қаулысы. Солтүстік Қазақстан облысының Әділет департаментінде 2013 жылғы 26 қарашада N 2410 болып тіркелді. Күші жойылды (Солтүстік Қазақстан облысы Айыртау ауданы әкімінің 2014 жылғы 13 қаңтардағы N 3.1.1-27/23 хаты)</w:t>
      </w:r>
    </w:p>
    <w:p>
      <w:pPr>
        <w:spacing w:after="0"/>
        <w:ind w:left="0"/>
        <w:jc w:val="both"/>
      </w:pPr>
      <w:r>
        <w:rPr>
          <w:rFonts w:ascii="Times New Roman"/>
          <w:b w:val="false"/>
          <w:i w:val="false"/>
          <w:color w:val="ff0000"/>
          <w:sz w:val="28"/>
        </w:rPr>
        <w:t>      Ескерту. Күші жойылды (Солтүстік Қазақстан облысы Айыртау ауданы әкімінің 2014 жылғы 13 қаңтардағы N 3.1.1-27/23 хаты)</w:t>
      </w:r>
    </w:p>
    <w:bookmarkStart w:name="z5"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жылғы Солтүстік Қазақстан облысы Айыртау ауданының аумағында тұратын мақсатты топтарға жататын тұлғалардың қосымша тізбесін белгілеу және мақсатты топтарды анықтау туралы» Солтүстік Қазақстан облысы Айыртау ауданы әкімдігінің 2013 жылғы 16 қаңтардағы № 40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тіркеудің мемлекеттiк тiркеудің тiзiлiмiне № 2185 тіркелген, 2013 жылғы 28 ақпандағы «Айыртау таңы», «Айыртауские зори» газеттерінде жарияланған) келесі өзгеріс енгізілсін:</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«Халықты жұмыспен қамту туралы» Қазақстан Республикасының 2001 жылғы 23 қаңтардағы Заңының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Айыртау ауданы әкімінің орынбасары М.Т. Науановаға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Айыртау ауданының әкімі                    А. Тастеміров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