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d7a6" w14:textId="5c3d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Айыртау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ауданының мәслихатының 2013 жылғы 25 желтоқсандағы N 5-21-1 шешімі. Солтүстік Қазақстан облысының Әділет департаментінде 2014 жылғы 14 қаңтарда N 2480 болып тіркелді. Күші жойылды (Солтүстік Қазақстан облысы Айыртау ауданы мәслихатының 2015 жылғы 30 сәуірдегі N 3.2.3-2/61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(Солтүстік Қазақстан облысы Айыртау ауданы мәслихатының 30.04.2015 N 3.2.3-2/61 хаты).</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Айыртау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 </w:t>
      </w:r>
      <w:r>
        <w:br/>
      </w:r>
      <w:r>
        <w:rPr>
          <w:rFonts w:ascii="Times New Roman"/>
          <w:b w:val="false"/>
          <w:i w:val="false"/>
          <w:color w:val="000000"/>
          <w:sz w:val="28"/>
        </w:rPr>
        <w:t>
1) кірістер – 3 458 487,9 мың теңге, оның ішінде:</w:t>
      </w:r>
      <w:r>
        <w:br/>
      </w:r>
      <w:r>
        <w:rPr>
          <w:rFonts w:ascii="Times New Roman"/>
          <w:b w:val="false"/>
          <w:i w:val="false"/>
          <w:color w:val="000000"/>
          <w:sz w:val="28"/>
        </w:rPr>
        <w:t>
салықтық түсімдер бойынша – 569 470,0 мың теңге;</w:t>
      </w:r>
      <w:r>
        <w:br/>
      </w:r>
      <w:r>
        <w:rPr>
          <w:rFonts w:ascii="Times New Roman"/>
          <w:b w:val="false"/>
          <w:i w:val="false"/>
          <w:color w:val="000000"/>
          <w:sz w:val="28"/>
        </w:rPr>
        <w:t>
салықтық емес түсімдер бойынша – 10 762,8 мың теңге;</w:t>
      </w:r>
      <w:r>
        <w:br/>
      </w:r>
      <w:r>
        <w:rPr>
          <w:rFonts w:ascii="Times New Roman"/>
          <w:b w:val="false"/>
          <w:i w:val="false"/>
          <w:color w:val="000000"/>
          <w:sz w:val="28"/>
        </w:rPr>
        <w:t>
негізгі капиталды сатудан түсімдер – 46 224,0 мың теңге;</w:t>
      </w:r>
      <w:r>
        <w:br/>
      </w:r>
      <w:r>
        <w:rPr>
          <w:rFonts w:ascii="Times New Roman"/>
          <w:b w:val="false"/>
          <w:i w:val="false"/>
          <w:color w:val="000000"/>
          <w:sz w:val="28"/>
        </w:rPr>
        <w:t>
трансферттер түсімдері бойынша – 2 832 031,1 мың теңге;</w:t>
      </w:r>
      <w:r>
        <w:br/>
      </w:r>
      <w:r>
        <w:rPr>
          <w:rFonts w:ascii="Times New Roman"/>
          <w:b w:val="false"/>
          <w:i w:val="false"/>
          <w:color w:val="000000"/>
          <w:sz w:val="28"/>
        </w:rPr>
        <w:t>
2) шығындар – 3 444 256,3 мың теңге;</w:t>
      </w:r>
      <w:r>
        <w:br/>
      </w:r>
      <w:r>
        <w:rPr>
          <w:rFonts w:ascii="Times New Roman"/>
          <w:b w:val="false"/>
          <w:i w:val="false"/>
          <w:color w:val="000000"/>
          <w:sz w:val="28"/>
        </w:rPr>
        <w:t>
3) таза бюджеттік кредит беру – 51 257,5 мың теңге, оның ішінде: бюджеттік кредиттер – 64 913,0 мың теңге;</w:t>
      </w:r>
      <w:r>
        <w:br/>
      </w:r>
      <w:r>
        <w:rPr>
          <w:rFonts w:ascii="Times New Roman"/>
          <w:b w:val="false"/>
          <w:i w:val="false"/>
          <w:color w:val="000000"/>
          <w:sz w:val="28"/>
        </w:rPr>
        <w:t>
бюджеттік кредиттерді өтеу – 13 655,5 мың теңге;</w:t>
      </w:r>
      <w:r>
        <w:br/>
      </w:r>
      <w:r>
        <w:rPr>
          <w:rFonts w:ascii="Times New Roman"/>
          <w:b w:val="false"/>
          <w:i w:val="false"/>
          <w:color w:val="000000"/>
          <w:sz w:val="28"/>
        </w:rPr>
        <w:t>
4) қаржы активтерімен жасалатын операциялар бойынша сальдо – 31 679,0 мың теңге, оның ішінде:</w:t>
      </w:r>
      <w:r>
        <w:br/>
      </w:r>
      <w:r>
        <w:rPr>
          <w:rFonts w:ascii="Times New Roman"/>
          <w:b w:val="false"/>
          <w:i w:val="false"/>
          <w:color w:val="000000"/>
          <w:sz w:val="28"/>
        </w:rPr>
        <w:t>
қаржы активтерін сатып алуға – 31 679,0 мың теңге;</w:t>
      </w:r>
      <w:r>
        <w:br/>
      </w:r>
      <w:r>
        <w:rPr>
          <w:rFonts w:ascii="Times New Roman"/>
          <w:b w:val="false"/>
          <w:i w:val="false"/>
          <w:color w:val="000000"/>
          <w:sz w:val="28"/>
        </w:rPr>
        <w:t>
мемлекеттің қаржылық активтерін сатудан түсімдер – 0,0 мың теңге;</w:t>
      </w:r>
      <w:r>
        <w:br/>
      </w:r>
      <w:r>
        <w:rPr>
          <w:rFonts w:ascii="Times New Roman"/>
          <w:b w:val="false"/>
          <w:i w:val="false"/>
          <w:color w:val="000000"/>
          <w:sz w:val="28"/>
        </w:rPr>
        <w:t>
5) бюджет тапшылығы (артықшылығы) – - 68 704,9 мың теңге;</w:t>
      </w:r>
      <w:r>
        <w:br/>
      </w:r>
      <w:r>
        <w:rPr>
          <w:rFonts w:ascii="Times New Roman"/>
          <w:b w:val="false"/>
          <w:i w:val="false"/>
          <w:color w:val="000000"/>
          <w:sz w:val="28"/>
        </w:rPr>
        <w:t>
6) бюджет тапшылығын қаржыландыру (артықшылығын пайдалану) –68 704,9 мың теңге, оның ішінде:</w:t>
      </w:r>
      <w:r>
        <w:br/>
      </w:r>
      <w:r>
        <w:rPr>
          <w:rFonts w:ascii="Times New Roman"/>
          <w:b w:val="false"/>
          <w:i w:val="false"/>
          <w:color w:val="000000"/>
          <w:sz w:val="28"/>
        </w:rPr>
        <w:t>
қарыздардың түсуі – 64 913,0 мың теңге;</w:t>
      </w:r>
      <w:r>
        <w:br/>
      </w:r>
      <w:r>
        <w:rPr>
          <w:rFonts w:ascii="Times New Roman"/>
          <w:b w:val="false"/>
          <w:i w:val="false"/>
          <w:color w:val="000000"/>
          <w:sz w:val="28"/>
        </w:rPr>
        <w:t>
қарыздарды өтеу –13 655,5 мың теңге;</w:t>
      </w:r>
      <w:r>
        <w:br/>
      </w:r>
      <w:r>
        <w:rPr>
          <w:rFonts w:ascii="Times New Roman"/>
          <w:b w:val="false"/>
          <w:i w:val="false"/>
          <w:color w:val="000000"/>
          <w:sz w:val="28"/>
        </w:rPr>
        <w:t>
бюджет қаражатын пайдаланылатын қалдықтары – 17 447,4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24.11.2014 </w:t>
      </w:r>
      <w:r>
        <w:rPr>
          <w:rFonts w:ascii="Times New Roman"/>
          <w:b w:val="false"/>
          <w:i w:val="false"/>
          <w:color w:val="ff0000"/>
          <w:sz w:val="28"/>
        </w:rPr>
        <w:t>N 5-33-2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 бюджетінің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қалыптастырылатыны белгіленсін:</w:t>
      </w:r>
      <w:r>
        <w:br/>
      </w:r>
      <w:r>
        <w:rPr>
          <w:rFonts w:ascii="Times New Roman"/>
          <w:b w:val="false"/>
          <w:i w:val="false"/>
          <w:color w:val="000000"/>
          <w:sz w:val="28"/>
        </w:rPr>
        <w:t>
облыстық мәслихат белгілеген кірістерді нормативтер бойынша бөлу арқылы әлеуметтік салық 100 пайыз мөлшерінде;</w:t>
      </w:r>
      <w:r>
        <w:br/>
      </w:r>
      <w:r>
        <w:rPr>
          <w:rFonts w:ascii="Times New Roman"/>
          <w:b w:val="false"/>
          <w:i w:val="false"/>
          <w:color w:val="000000"/>
          <w:sz w:val="28"/>
        </w:rPr>
        <w:t>
жеке тұлғалардың, жеке кәсіпкерлердің және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ойын бизнесіне салық;</w:t>
      </w:r>
      <w:r>
        <w:br/>
      </w:r>
      <w:r>
        <w:rPr>
          <w:rFonts w:ascii="Times New Roman"/>
          <w:b w:val="false"/>
          <w:i w:val="false"/>
          <w:color w:val="000000"/>
          <w:sz w:val="28"/>
        </w:rPr>
        <w:t>
бензин және жағар май (авиациялықтан басқа) акциздері;</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қызметтің жекелеген түрлерімен айналысу құқығы үшін лицензиялық алымдар;</w:t>
      </w:r>
      <w:r>
        <w:br/>
      </w:r>
      <w:r>
        <w:rPr>
          <w:rFonts w:ascii="Times New Roman"/>
          <w:b w:val="false"/>
          <w:i w:val="false"/>
          <w:color w:val="000000"/>
          <w:sz w:val="28"/>
        </w:rPr>
        <w:t>
заңды тұлғаларды мемлекеттік тіркеу және филиалдар мен өкілдіктерді есептік тіркеу үшін, сонымен қатар оларды қайта тіркеу үшін алынатын алымдар;</w:t>
      </w:r>
      <w:r>
        <w:br/>
      </w:r>
      <w:r>
        <w:rPr>
          <w:rFonts w:ascii="Times New Roman"/>
          <w:b w:val="false"/>
          <w:i w:val="false"/>
          <w:color w:val="000000"/>
          <w:sz w:val="28"/>
        </w:rPr>
        <w:t>
көлік құралдарын мемлекеттік тіркеу, сонымен қатар қайта тіркеу үшін алынатын алымдар;</w:t>
      </w:r>
      <w:r>
        <w:br/>
      </w:r>
      <w:r>
        <w:rPr>
          <w:rFonts w:ascii="Times New Roman"/>
          <w:b w:val="false"/>
          <w:i w:val="false"/>
          <w:color w:val="000000"/>
          <w:sz w:val="28"/>
        </w:rPr>
        <w:t>
жылжымайтын мүлікті мемлекеттік тіркеуге құқығы мен онымен шарт жасау үшін алынатын алымдар;</w:t>
      </w:r>
      <w:r>
        <w:br/>
      </w:r>
      <w:r>
        <w:rPr>
          <w:rFonts w:ascii="Times New Roman"/>
          <w:b w:val="false"/>
          <w:i w:val="false"/>
          <w:color w:val="000000"/>
          <w:sz w:val="28"/>
        </w:rPr>
        <w:t>
жылжитын мүлік және кеме немесе салынып жатқан кеме ипотекасы кепілдігін мемлекеттік тіркеу үшін алынатын алымдар;</w:t>
      </w:r>
      <w:r>
        <w:br/>
      </w:r>
      <w:r>
        <w:rPr>
          <w:rFonts w:ascii="Times New Roman"/>
          <w:b w:val="false"/>
          <w:i w:val="false"/>
          <w:color w:val="000000"/>
          <w:sz w:val="28"/>
        </w:rPr>
        <w:t>
сыртқы (визуальді) жарнаманы аудандық маңыздағы жалпы пайдаланылатын автомобиль жолдарына және елді мекендерде орналастыру үшін алынатын төлемдер;</w:t>
      </w:r>
      <w:r>
        <w:br/>
      </w:r>
      <w:r>
        <w:rPr>
          <w:rFonts w:ascii="Times New Roman"/>
          <w:b w:val="false"/>
          <w:i w:val="false"/>
          <w:color w:val="000000"/>
          <w:sz w:val="28"/>
        </w:rPr>
        <w:t>
консульдық алымдардан мен республикалық бюджетке түсетін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ауданның коммуналдық меншігіндегі мүлікті жалға беруден түсетін кірістер;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материалдық емес активтер және жерді сату.</w:t>
      </w:r>
      <w:r>
        <w:br/>
      </w:r>
      <w:r>
        <w:rPr>
          <w:rFonts w:ascii="Times New Roman"/>
          <w:b w:val="false"/>
          <w:i w:val="false"/>
          <w:color w:val="000000"/>
          <w:sz w:val="28"/>
        </w:rPr>
        <w:t>
</w:t>
      </w:r>
      <w:r>
        <w:rPr>
          <w:rFonts w:ascii="Times New Roman"/>
          <w:b w:val="false"/>
          <w:i w:val="false"/>
          <w:color w:val="000000"/>
          <w:sz w:val="28"/>
        </w:rPr>
        <w:t>4. Облыстық бюджеттен аудан бюджетіне 2014 жылға берілетін бюджетік субвенциялар 2 470 762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xml:space="preserve">5. 2014 жылға арналған бюджетті орындау барысында секвестірлеуге жатпайтын аудандық бюджеттік бағдарламалар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6. Аудан бюджетінде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2014, 2015, 2016 жылдарға селолық округтар бойынша бюджеттік бағдарламалар көзделсін.</w:t>
      </w:r>
      <w:r>
        <w:br/>
      </w:r>
      <w:r>
        <w:rPr>
          <w:rFonts w:ascii="Times New Roman"/>
          <w:b w:val="false"/>
          <w:i w:val="false"/>
          <w:color w:val="000000"/>
          <w:sz w:val="28"/>
        </w:rPr>
        <w:t>
</w:t>
      </w:r>
      <w:r>
        <w:rPr>
          <w:rFonts w:ascii="Times New Roman"/>
          <w:b w:val="false"/>
          <w:i w:val="false"/>
          <w:color w:val="000000"/>
          <w:sz w:val="28"/>
        </w:rPr>
        <w:t>7. 2014 жылға арналған аудан бюджетінде республикалық бюджеттен мақсатты трансферттер келесі көлемде есепке алынсын:</w:t>
      </w:r>
      <w:r>
        <w:br/>
      </w:r>
      <w:r>
        <w:rPr>
          <w:rFonts w:ascii="Times New Roman"/>
          <w:b w:val="false"/>
          <w:i w:val="false"/>
          <w:color w:val="000000"/>
          <w:sz w:val="28"/>
        </w:rPr>
        <w:t>
</w:t>
      </w:r>
      <w:r>
        <w:rPr>
          <w:rFonts w:ascii="Times New Roman"/>
          <w:b w:val="false"/>
          <w:i w:val="false"/>
          <w:color w:val="000000"/>
          <w:sz w:val="28"/>
        </w:rPr>
        <w:t>1) мектепке дейінгі білім ұйымдарында мемлекеттік білім беру тапсырысын іске асыруға – 83 657,0 мың теңге;</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бекіту туралы" 2011-2020 жылдарға арналған Қазақстан Республикасында білім беруді дамытудың мемлекеттік бағдарламасын іске асыруға– 12 291,0 мың теңге, соның ішінде:</w:t>
      </w:r>
      <w:r>
        <w:br/>
      </w:r>
      <w:r>
        <w:rPr>
          <w:rFonts w:ascii="Times New Roman"/>
          <w:b w:val="false"/>
          <w:i w:val="false"/>
          <w:color w:val="000000"/>
          <w:sz w:val="28"/>
        </w:rPr>
        <w:t>
</w:t>
      </w:r>
      <w:r>
        <w:rPr>
          <w:rFonts w:ascii="Times New Roman"/>
          <w:b w:val="false"/>
          <w:i w:val="false"/>
          <w:color w:val="000000"/>
          <w:sz w:val="28"/>
        </w:rPr>
        <w:t>12 291,0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3) үш деңгейлі жүйе бойынша біліктілікті арттырудан өткен мұғалімдерге еңбекақысын көтеруге – 29 964,0 мың теңге;</w:t>
      </w:r>
      <w:r>
        <w:br/>
      </w:r>
      <w:r>
        <w:rPr>
          <w:rFonts w:ascii="Times New Roman"/>
          <w:b w:val="false"/>
          <w:i w:val="false"/>
          <w:color w:val="000000"/>
          <w:sz w:val="28"/>
        </w:rPr>
        <w:t>
</w:t>
      </w:r>
      <w:r>
        <w:rPr>
          <w:rFonts w:ascii="Times New Roman"/>
          <w:b w:val="false"/>
          <w:i w:val="false"/>
          <w:color w:val="000000"/>
          <w:sz w:val="28"/>
        </w:rPr>
        <w:t>4) мемлекеттік атаулы әлеуметтік көмек төлеуге – 4 602,0 мың теңге;</w:t>
      </w:r>
      <w:r>
        <w:br/>
      </w:r>
      <w:r>
        <w:rPr>
          <w:rFonts w:ascii="Times New Roman"/>
          <w:b w:val="false"/>
          <w:i w:val="false"/>
          <w:color w:val="000000"/>
          <w:sz w:val="28"/>
        </w:rPr>
        <w:t>
</w:t>
      </w:r>
      <w:r>
        <w:rPr>
          <w:rFonts w:ascii="Times New Roman"/>
          <w:b w:val="false"/>
          <w:i w:val="false"/>
          <w:color w:val="000000"/>
          <w:sz w:val="28"/>
        </w:rPr>
        <w:t>5) 18 жасқа дейінгі балаларға мемлекеттік жәрдемақылар төлеуге - 645,0 мың теңге;</w:t>
      </w:r>
      <w:r>
        <w:br/>
      </w:r>
      <w:r>
        <w:rPr>
          <w:rFonts w:ascii="Times New Roman"/>
          <w:b w:val="false"/>
          <w:i w:val="false"/>
          <w:color w:val="000000"/>
          <w:sz w:val="28"/>
        </w:rPr>
        <w:t>
6)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124142,8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Айыртау аудандық мәслихатының 24.11.2014 </w:t>
      </w:r>
      <w:r>
        <w:rPr>
          <w:rFonts w:ascii="Times New Roman"/>
          <w:b w:val="false"/>
          <w:i w:val="false"/>
          <w:color w:val="ff0000"/>
          <w:sz w:val="28"/>
        </w:rPr>
        <w:t>N 5-33-2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2014 жылға арналған аудан бюджетінде республикалық бюджеттен берілетін бюджеттік кредиттер ескерілсін:</w:t>
      </w:r>
      <w:r>
        <w:br/>
      </w:r>
      <w:r>
        <w:rPr>
          <w:rFonts w:ascii="Times New Roman"/>
          <w:b w:val="false"/>
          <w:i w:val="false"/>
          <w:color w:val="000000"/>
          <w:sz w:val="28"/>
        </w:rPr>
        <w:t>
мамандарды әлеуметтік қолдау шараларын іске асыруға - 64913 мың теңге.</w:t>
      </w:r>
      <w:r>
        <w:br/>
      </w:r>
      <w:r>
        <w:rPr>
          <w:rFonts w:ascii="Times New Roman"/>
          <w:b w:val="false"/>
          <w:i w:val="false"/>
          <w:color w:val="000000"/>
          <w:sz w:val="28"/>
        </w:rPr>
        <w:t>
</w:t>
      </w:r>
      <w:r>
        <w:rPr>
          <w:rFonts w:ascii="Times New Roman"/>
          <w:b w:val="false"/>
          <w:i w:val="false"/>
          <w:color w:val="000000"/>
          <w:sz w:val="28"/>
        </w:rPr>
        <w:t>9. 2014 жылға арналған аудан бюджетінде облыстық бюджеттен мақсатты трансферттер есепке алынсын:</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картасын бекіту туралы" (бұдан әрі Жұмыспен қамту 2020 жол картасы) Жұмыспен қамту 2020 жол картасы аясында әлеуметтік-мәдени объектісін және инженерлік-көлік инфрақұрылымы және елді мекендерді абаттандыруға, тұрғын үй-коммуналдық шаруашылығын жөндеуге қоса қаржыландыруға, соның ішінде :</w:t>
      </w:r>
      <w:r>
        <w:br/>
      </w:r>
      <w:r>
        <w:rPr>
          <w:rFonts w:ascii="Times New Roman"/>
          <w:b w:val="false"/>
          <w:i w:val="false"/>
          <w:color w:val="000000"/>
          <w:sz w:val="28"/>
        </w:rPr>
        <w:t>
</w:t>
      </w:r>
      <w:r>
        <w:rPr>
          <w:rFonts w:ascii="Times New Roman"/>
          <w:b w:val="false"/>
          <w:i w:val="false"/>
          <w:color w:val="000000"/>
          <w:sz w:val="28"/>
        </w:rPr>
        <w:t>Жұмыспен қамту 2020 жол картасы бойынша қалаларды және ауылдық елді мекендерді дамыту шеңберінде объектілерді жөндеуге – 7226,1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 бойынша қаладағы және ауылдық елді мекендерді дамыту шеңберінде объектілерді жөндеуге және абаттандыруға – 2000,0 мың теңге;</w:t>
      </w:r>
      <w:r>
        <w:br/>
      </w:r>
      <w:r>
        <w:rPr>
          <w:rFonts w:ascii="Times New Roman"/>
          <w:b w:val="false"/>
          <w:i w:val="false"/>
          <w:color w:val="000000"/>
          <w:sz w:val="28"/>
        </w:rPr>
        <w:t>
</w:t>
      </w:r>
      <w:r>
        <w:rPr>
          <w:rFonts w:ascii="Times New Roman"/>
          <w:b w:val="false"/>
          <w:i w:val="false"/>
          <w:color w:val="000000"/>
          <w:sz w:val="28"/>
        </w:rPr>
        <w:t>2) нысаналы даму трансферттері -10000,0 мың теңге Айыртау ауданы Саумалкөл ауылы МКР-1 және МКР-2 жылу жүйелерін қосуға (жабдық сатып алу);</w:t>
      </w:r>
      <w:r>
        <w:br/>
      </w:r>
      <w:r>
        <w:rPr>
          <w:rFonts w:ascii="Times New Roman"/>
          <w:b w:val="false"/>
          <w:i w:val="false"/>
          <w:color w:val="000000"/>
          <w:sz w:val="28"/>
        </w:rPr>
        <w:t>
</w:t>
      </w:r>
      <w:r>
        <w:rPr>
          <w:rFonts w:ascii="Times New Roman"/>
          <w:b w:val="false"/>
          <w:i w:val="false"/>
          <w:color w:val="000000"/>
          <w:sz w:val="28"/>
        </w:rPr>
        <w:t>3) ағымдағы нысаналы трансферттер -6171,2 мың тенге энзоотиялық аурулардың алдын алу және диагностикасы үшін препараттар қолдану бойынша қызметтерді жүргізуге;</w:t>
      </w:r>
      <w:r>
        <w:br/>
      </w:r>
      <w:r>
        <w:rPr>
          <w:rFonts w:ascii="Times New Roman"/>
          <w:b w:val="false"/>
          <w:i w:val="false"/>
          <w:color w:val="000000"/>
          <w:sz w:val="28"/>
        </w:rPr>
        <w:t>
</w:t>
      </w:r>
      <w:r>
        <w:rPr>
          <w:rFonts w:ascii="Times New Roman"/>
          <w:b w:val="false"/>
          <w:i w:val="false"/>
          <w:color w:val="000000"/>
          <w:sz w:val="28"/>
        </w:rPr>
        <w:t>4) ағымдағы нысаналы трансферттер -525,0 мың тенге оқулықтар мен оқу-әдiстемелiк кешендерді сатып алуға және жеткізуге.";</w:t>
      </w:r>
      <w:r>
        <w:br/>
      </w:r>
      <w:r>
        <w:rPr>
          <w:rFonts w:ascii="Times New Roman"/>
          <w:b w:val="false"/>
          <w:i w:val="false"/>
          <w:color w:val="000000"/>
          <w:sz w:val="28"/>
        </w:rPr>
        <w:t>
</w:t>
      </w:r>
      <w:r>
        <w:rPr>
          <w:rFonts w:ascii="Times New Roman"/>
          <w:b w:val="false"/>
          <w:i w:val="false"/>
          <w:color w:val="000000"/>
          <w:sz w:val="28"/>
        </w:rPr>
        <w:t>5) нысаналы даму трансферттері -45,0 мың тенге елді мекендердегі сумен жабдықтау және су бұру жүйелерін дамытуға жобалық сметалық құжаттарды әзірлеуге;</w:t>
      </w:r>
      <w:r>
        <w:br/>
      </w:r>
      <w:r>
        <w:rPr>
          <w:rFonts w:ascii="Times New Roman"/>
          <w:b w:val="false"/>
          <w:i w:val="false"/>
          <w:color w:val="000000"/>
          <w:sz w:val="28"/>
        </w:rPr>
        <w:t>
6) ағымдағы нысаналы трансферттер -80000,0 мың тенге білім беру ұйымдарының еңбекті төлеу қорына.</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Айыртау аудандық мәслихатының 24.11.2014 </w:t>
      </w:r>
      <w:r>
        <w:rPr>
          <w:rFonts w:ascii="Times New Roman"/>
          <w:b w:val="false"/>
          <w:i w:val="false"/>
          <w:color w:val="ff0000"/>
          <w:sz w:val="28"/>
        </w:rPr>
        <w:t>N 5-33-2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2014 жылға Айыртау ауданының жергілікті атқарушы органының резерві 1066,6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Айыртау аудандық мәслихатының 24.11.2014 </w:t>
      </w:r>
      <w:r>
        <w:rPr>
          <w:rFonts w:ascii="Times New Roman"/>
          <w:b w:val="false"/>
          <w:i w:val="false"/>
          <w:color w:val="ff0000"/>
          <w:sz w:val="28"/>
        </w:rPr>
        <w:t>N 5-33-2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xml:space="preserve">
10-1. </w:t>
      </w:r>
      <w:r>
        <w:rPr>
          <w:rFonts w:ascii="Times New Roman"/>
          <w:b w:val="false"/>
          <w:i w:val="false"/>
          <w:color w:val="000000"/>
          <w:sz w:val="28"/>
        </w:rPr>
        <w:t>8-қосымшаға</w:t>
      </w:r>
      <w:r>
        <w:rPr>
          <w:rFonts w:ascii="Times New Roman"/>
          <w:b w:val="false"/>
          <w:i w:val="false"/>
          <w:color w:val="000000"/>
          <w:sz w:val="28"/>
        </w:rPr>
        <w:t xml:space="preserve"> сәйкес аудан бюджетіндегі қаржылық жыл басына қалыптасқан бюджеттік қаражаттың бос қалдықтары және 2013 жылы пайдаланылмаған республикалық және облыстық бюджеттерден берілген нысаналы трансферттерді қайтару, сондай-ақ жергілікті атқарушы органдардың облыстық бюджеттен қарыздар бойынша сыйақылар мен өзге де төлемдерді төлеу бойынша борышына қызмет көрсету, жергілікті атқарушы органның жоғары тұрған бюджет алдындағы борышын өтеу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Солтүстік Қазақстан облысы Айыртау аудандық мәслихатының 09.07.2014 </w:t>
      </w:r>
      <w:r>
        <w:rPr>
          <w:rFonts w:ascii="Times New Roman"/>
          <w:b w:val="false"/>
          <w:i w:val="false"/>
          <w:color w:val="ff0000"/>
          <w:sz w:val="28"/>
        </w:rPr>
        <w:t>№ 5-28-1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Бюджеттік сала жұмысшыларына төлемақыны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12.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13. Аудан бюджетінің шығындарында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қөзделсін.</w:t>
      </w:r>
      <w:r>
        <w:br/>
      </w:r>
      <w:r>
        <w:rPr>
          <w:rFonts w:ascii="Times New Roman"/>
          <w:b w:val="false"/>
          <w:i w:val="false"/>
          <w:color w:val="000000"/>
          <w:sz w:val="28"/>
        </w:rPr>
        <w:t>
</w:t>
      </w:r>
      <w:r>
        <w:rPr>
          <w:rFonts w:ascii="Times New Roman"/>
          <w:b w:val="false"/>
          <w:i w:val="false"/>
          <w:color w:val="000000"/>
          <w:sz w:val="28"/>
        </w:rPr>
        <w:t>14. Осы шешімінің 12 және 13 баптары ветеринария саласында қызмет ететін ветеринария пунктарының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15. Осы шешім 2014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ХХI кезекті </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Олжабаева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Тілеубаева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"КЕЛІСІЛІДІ"</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ауданының </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1-қосымша</w:t>
            </w:r>
          </w:p>
        </w:tc>
      </w:tr>
    </w:tbl>
    <w:p>
      <w:pPr>
        <w:spacing w:after="0"/>
        <w:ind w:left="0"/>
        <w:jc w:val="left"/>
      </w:pPr>
      <w:r>
        <w:rPr>
          <w:rFonts w:ascii="Times New Roman"/>
          <w:b/>
          <w:i w:val="false"/>
          <w:color w:val="000000"/>
        </w:rPr>
        <w:t xml:space="preserve"> 2014 жылға арналған Айыртау ауданының бюджеті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24.11.2014 </w:t>
      </w:r>
      <w:r>
        <w:rPr>
          <w:rFonts w:ascii="Times New Roman"/>
          <w:b w:val="false"/>
          <w:i w:val="false"/>
          <w:color w:val="ff0000"/>
          <w:sz w:val="28"/>
        </w:rPr>
        <w:t>N 5-33-2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849"/>
        <w:gridCol w:w="849"/>
        <w:gridCol w:w="7528"/>
        <w:gridCol w:w="24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3 458 487,9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569 470,0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347 173,0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347 173,0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180 869,0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107 586,0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58 969,0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35 598,0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20 357,0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10 762,8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4 835,8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өткізуінентүсетін түсімдер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46 224,0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30 201,0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29 395,0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2 832 031,1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2 832 031,1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 налдық топ</w:t>
            </w:r>
            <w:r>
              <w:br/>
            </w:r>
            <w:r>
              <w:rPr>
                <w:rFonts w:ascii="Times New Roman"/>
                <w:b w:val="false"/>
                <w:i w:val="false"/>
                <w:color w:val="000000"/>
                <w:sz w:val="20"/>
              </w:rPr>
              <w:t>
</w:t>
            </w:r>
          </w:p>
        </w:tc>
        <w:tc>
          <w:tcPr>
            <w:tcW w:w="7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3444256,3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276275,5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13380,4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71676,3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71676,3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165305,3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165116,9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24284,5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6512,9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6512,9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6512,9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2439505,3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2439505,3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8117,4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2149191,8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124068,0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83657,0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120070,3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120070,3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33364,0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245334,1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38592,8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95956,6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71918,0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21993,6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85125,7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109001,7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70951,9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8323,9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29541,0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20408,4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14490,3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115577,2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106467,1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6171,2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63984,0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13021,0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57405,9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51257,5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 налдық топ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 лама</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Қаржалық активтерді сатып алу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 налдық топ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 лама</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17447,4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17447,4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2-қосымша</w:t>
            </w:r>
          </w:p>
        </w:tc>
      </w:tr>
    </w:tbl>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3 094 620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617 048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213 943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2 443 880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2 443 880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w:t>
            </w:r>
            <w:r>
              <w:br/>
            </w:r>
            <w:r>
              <w:rPr>
                <w:rFonts w:ascii="Times New Roman"/>
                <w:b w:val="false"/>
                <w:i w:val="false"/>
                <w:color w:val="000000"/>
                <w:sz w:val="20"/>
              </w:rPr>
              <w:t>
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3 066 089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285 221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2 217 188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2 217 188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2 012 273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w:t>
            </w:r>
            <w:r>
              <w:br/>
            </w:r>
            <w:r>
              <w:rPr>
                <w:rFonts w:ascii="Times New Roman"/>
                <w:b w:val="false"/>
                <w:i w:val="false"/>
                <w:color w:val="000000"/>
                <w:sz w:val="20"/>
              </w:rPr>
              <w:t xml:space="preserve">
дық топ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Қаржалық активтерді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w:t>
            </w:r>
            <w:r>
              <w:br/>
            </w:r>
            <w:r>
              <w:rPr>
                <w:rFonts w:ascii="Times New Roman"/>
                <w:b w:val="false"/>
                <w:i w:val="false"/>
                <w:color w:val="000000"/>
                <w:sz w:val="20"/>
              </w:rPr>
              <w:t xml:space="preserve">
дық топ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3-қосымша</w:t>
            </w:r>
          </w:p>
        </w:tc>
      </w:tr>
    </w:tbl>
    <w:p>
      <w:pPr>
        <w:spacing w:after="0"/>
        <w:ind w:left="0"/>
        <w:jc w:val="left"/>
      </w:pPr>
      <w:r>
        <w:rPr>
          <w:rFonts w:ascii="Times New Roman"/>
          <w:b/>
          <w:i w:val="false"/>
          <w:color w:val="000000"/>
        </w:rPr>
        <w:t xml:space="preserve"> 2016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85"/>
        <w:gridCol w:w="5"/>
        <w:gridCol w:w="1291"/>
        <w:gridCol w:w="561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3 110 246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662 346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374 464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374 464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228 918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2 411 329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2 411 329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3 079 716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291 081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178 260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178 260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2 198 997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2 198 997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Қаржалық активтерді сатып алу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4-қосымша</w:t>
            </w:r>
          </w:p>
        </w:tc>
      </w:tr>
    </w:tbl>
    <w:p>
      <w:pPr>
        <w:spacing w:after="0"/>
        <w:ind w:left="0"/>
        <w:jc w:val="left"/>
      </w:pPr>
      <w:r>
        <w:rPr>
          <w:rFonts w:ascii="Times New Roman"/>
          <w:b/>
          <w:i w:val="false"/>
          <w:color w:val="000000"/>
        </w:rPr>
        <w:t xml:space="preserve"> 2014 жылға арналған аудандық бюджеттіқ атқарылу үрдісінде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5-қосымша</w:t>
            </w:r>
          </w:p>
        </w:tc>
      </w:tr>
    </w:tbl>
    <w:p>
      <w:pPr>
        <w:spacing w:after="0"/>
        <w:ind w:left="0"/>
        <w:jc w:val="left"/>
      </w:pPr>
      <w:r>
        <w:rPr>
          <w:rFonts w:ascii="Times New Roman"/>
          <w:b/>
          <w:i w:val="false"/>
          <w:color w:val="000000"/>
        </w:rPr>
        <w:t xml:space="preserve"> 2014 жылға арналған селолық округтар бойынша бюджеттік бағдарламалар</w:t>
      </w:r>
    </w:p>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Айыртау аудандық мәслихатының 24.11.2014 </w:t>
      </w:r>
      <w:r>
        <w:rPr>
          <w:rFonts w:ascii="Times New Roman"/>
          <w:b w:val="false"/>
          <w:i w:val="false"/>
          <w:color w:val="ff0000"/>
          <w:sz w:val="28"/>
        </w:rPr>
        <w:t>N 5-33-2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58"/>
        <w:gridCol w:w="758"/>
        <w:gridCol w:w="2328"/>
        <w:gridCol w:w="1763"/>
        <w:gridCol w:w="1539"/>
        <w:gridCol w:w="1540"/>
        <w:gridCol w:w="1540"/>
        <w:gridCol w:w="1540"/>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Функцуионалдық тобы</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Бағдарламасы </w:t>
            </w:r>
            <w:r>
              <w:br/>
            </w:r>
            <w:r>
              <w:rPr>
                <w:rFonts w:ascii="Times New Roman"/>
                <w:b w:val="false"/>
                <w:i w:val="false"/>
                <w:color w:val="000000"/>
                <w:sz w:val="20"/>
              </w:rPr>
              <w:t>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 Мемлекеттік мекемесі</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 Мемлекеттік мекемесі</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 Мемлекеттік мекемесі</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 Мемлекеттік мекемесі</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260122,0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28071,6</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15252,4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75136,4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14560,9</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165305,3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14876,6</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12569,5</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19316,3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11688,1</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165305,3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14876,6</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12569,5</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19316,3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11688,1</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165116,9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14852,6</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12546,4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19293,2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11665,0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4195,0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1682,9</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38629,1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2372,8</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4195,0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1682,9</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38629,1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2372,8</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3386,0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38592,8</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25796,0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1996,8</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шаралады іске іске асыру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248"/>
        <w:gridCol w:w="1248"/>
        <w:gridCol w:w="1248"/>
        <w:gridCol w:w="1248"/>
        <w:gridCol w:w="1248"/>
        <w:gridCol w:w="1248"/>
        <w:gridCol w:w="1248"/>
        <w:gridCol w:w="1248"/>
        <w:gridCol w:w="1249"/>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 Мемлекеттік мекемесі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 Мемлекеттік мекемесі</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 селолық округі әкімінің аппараты" Мемлекеттік мекемесі</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9463,4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17198,9</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12379,4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14714,1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10315,4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14919,8</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10320,4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14285,3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13203,0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12644,0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11758,1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9315,4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12650,8</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12644,0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11758,1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9315,4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12650,8</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11735,0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9291,4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12626,8</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3554,9</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3554,9</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6-қосымша</w:t>
            </w:r>
          </w:p>
        </w:tc>
      </w:tr>
    </w:tbl>
    <w:p>
      <w:pPr>
        <w:spacing w:after="0"/>
        <w:ind w:left="0"/>
        <w:jc w:val="left"/>
      </w:pPr>
      <w:r>
        <w:rPr>
          <w:rFonts w:ascii="Times New Roman"/>
          <w:b/>
          <w:i w:val="false"/>
          <w:color w:val="000000"/>
        </w:rPr>
        <w:t xml:space="preserve"> 2015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547"/>
        <w:gridCol w:w="1547"/>
        <w:gridCol w:w="4519"/>
        <w:gridCol w:w="3597"/>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Бағдарламасы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283091,0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174750,0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174750,0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174750,0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70550,0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70550,0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12589,0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13589,0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44178,0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шаралады іске іске асыру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w:t>
            </w:r>
            <w:r>
              <w:br/>
            </w:r>
            <w:r>
              <w:rPr>
                <w:rFonts w:ascii="Times New Roman"/>
                <w:b w:val="false"/>
                <w:i w:val="false"/>
                <w:color w:val="000000"/>
                <w:sz w:val="20"/>
              </w:rPr>
              <w:t>
лық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w:t>
            </w:r>
            <w:r>
              <w:br/>
            </w:r>
            <w:r>
              <w:rPr>
                <w:rFonts w:ascii="Times New Roman"/>
                <w:b w:val="false"/>
                <w:i w:val="false"/>
                <w:color w:val="000000"/>
                <w:sz w:val="20"/>
              </w:rPr>
              <w:t>
ка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 Мемлекеттік мекемесі</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19621,0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13018,0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w:t>
            </w:r>
            <w:r>
              <w:br/>
            </w:r>
            <w:r>
              <w:rPr>
                <w:rFonts w:ascii="Times New Roman"/>
                <w:b w:val="false"/>
                <w:i w:val="false"/>
                <w:color w:val="000000"/>
                <w:sz w:val="20"/>
              </w:rPr>
              <w:t>
тиновка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w:t>
            </w:r>
            <w:r>
              <w:br/>
            </w:r>
            <w:r>
              <w:rPr>
                <w:rFonts w:ascii="Times New Roman"/>
                <w:b w:val="false"/>
                <w:i w:val="false"/>
                <w:color w:val="000000"/>
                <w:sz w:val="20"/>
              </w:rPr>
              <w:t>
борлық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14219,0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14077,0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11592,0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11592,0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11592,0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7-қосымша</w:t>
            </w:r>
          </w:p>
        </w:tc>
      </w:tr>
    </w:tbl>
    <w:p>
      <w:pPr>
        <w:spacing w:after="0"/>
        <w:ind w:left="0"/>
        <w:jc w:val="left"/>
      </w:pPr>
      <w:r>
        <w:rPr>
          <w:rFonts w:ascii="Times New Roman"/>
          <w:b/>
          <w:i w:val="false"/>
          <w:color w:val="000000"/>
        </w:rPr>
        <w:t xml:space="preserve"> 2016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547"/>
        <w:gridCol w:w="1547"/>
        <w:gridCol w:w="4519"/>
        <w:gridCol w:w="3597"/>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Бағдарламасы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291540,0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178260,0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178260,0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178260,0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75489,0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75489,0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шаралады іске іске асыру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w:t>
            </w:r>
            <w:r>
              <w:br/>
            </w:r>
            <w:r>
              <w:rPr>
                <w:rFonts w:ascii="Times New Roman"/>
                <w:b w:val="false"/>
                <w:i w:val="false"/>
                <w:color w:val="000000"/>
                <w:sz w:val="20"/>
              </w:rPr>
              <w:t>
лық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w:t>
            </w:r>
            <w:r>
              <w:br/>
            </w:r>
            <w:r>
              <w:rPr>
                <w:rFonts w:ascii="Times New Roman"/>
                <w:b w:val="false"/>
                <w:i w:val="false"/>
                <w:color w:val="000000"/>
                <w:sz w:val="20"/>
              </w:rPr>
              <w:t>
ка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20254,0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13315,0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13102,0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13102,0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13102,0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49997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49997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w:t>
            </w:r>
            <w:r>
              <w:br/>
            </w:r>
            <w:r>
              <w:rPr>
                <w:rFonts w:ascii="Times New Roman"/>
                <w:b w:val="false"/>
                <w:i w:val="false"/>
                <w:color w:val="000000"/>
                <w:sz w:val="20"/>
              </w:rPr>
              <w:t>
ты" Мемлекеттік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 селолық округі әкімінің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10968,0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14364,0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2013 жылғы 25 желтоқсандағы № 5-21-1 шешіміне 8-қосымша</w:t>
            </w:r>
          </w:p>
        </w:tc>
      </w:tr>
    </w:tbl>
    <w:p>
      <w:pPr>
        <w:spacing w:after="0"/>
        <w:ind w:left="0"/>
        <w:jc w:val="left"/>
      </w:pPr>
      <w:r>
        <w:rPr>
          <w:rFonts w:ascii="Times New Roman"/>
          <w:b/>
          <w:i w:val="false"/>
          <w:color w:val="000000"/>
        </w:rPr>
        <w:t xml:space="preserve"> Аудан бюджетіндегі 2014 жылдың 1 қаңтарына қалыптасқан бюджеттік қаражаттың бос қалдықтарын және 2013 жылы пайдаланылмаған республикалық және облыстық бюджеттерден берілген нысаналы трансферттерді қайтару, сондай-ақ жергілікті атқарушы органдардың облыстық бюджеттен қарыздар бойынша сыйақылар мен өзге де төлемдерді төлеу бойынша борышына қызмет көрсету, жергілікті атқарушы органның жоғары тұрған бюджет алдындағы борышын өтеу есебінен шығыстар</w:t>
      </w:r>
    </w:p>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Айыртау аудандық мәслихатының 09.07.2014 </w:t>
      </w:r>
      <w:r>
        <w:rPr>
          <w:rFonts w:ascii="Times New Roman"/>
          <w:b w:val="false"/>
          <w:i w:val="false"/>
          <w:color w:val="ff0000"/>
          <w:sz w:val="28"/>
        </w:rPr>
        <w:t>№ 5-28-1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Кірістер:</w:t>
      </w:r>
      <w:r>
        <w:br/>
      </w:r>
      <w:r>
        <w:rPr>
          <w:rFonts w:ascii="Times New Roman"/>
          <w:b w:val="false"/>
          <w:i w:val="false"/>
          <w:color w:val="000000"/>
          <w:sz w:val="28"/>
        </w:rPr>
        <w:t>
Ұлғайту: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519"/>
        <w:gridCol w:w="887"/>
        <w:gridCol w:w="1519"/>
        <w:gridCol w:w="2796"/>
        <w:gridCol w:w="4692"/>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ліктер</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Шығыстар:</w:t>
      </w:r>
      <w:r>
        <w:br/>
      </w:r>
      <w:r>
        <w:rPr>
          <w:rFonts w:ascii="Times New Roman"/>
          <w:b w:val="false"/>
          <w:i w:val="false"/>
          <w:color w:val="000000"/>
          <w:sz w:val="28"/>
        </w:rPr>
        <w:t>
Ұлғайту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97"/>
        <w:gridCol w:w="1097"/>
        <w:gridCol w:w="1098"/>
        <w:gridCol w:w="5845"/>
        <w:gridCol w:w="239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 дық топ</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3 077,0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3 077,0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1 672,3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11 971,1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11 971,1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31 121,9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