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fb6c0" w14:textId="f0fb6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ауданы бойынша 2013 жылға ауыл шаруашылығының әр түрі бойынша субсидияланатын басым дақылдарды себудің оңтайлы мерзімін жүргізу және субсидия алушылардың тізіміне енгізуге өтінім беру мерзімін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әкімдігінің 2013 жылғы 16 сәуірдегі N 135 қаулысы. Солтүстік Қазақстан облысының Әділет департаментінде 2013 жылғы 15 мамырда N 2288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«Өсiмдiк шаруашылығы өнiмiнiң шығымдылығы мен сапасын арттыруға жергiлiктi бюджеттерден субсидиялау қағидасын бекiту туралы» Қазақстан Республикасы Үкiметiнiң 2011 жылғы 4 наурыздағы № 221 қаулысымен бекітілген өсiмдiк шаруашылығы өнiмiнiң шығымдылығы мен сапасын арттыруға жергiлiктi бюджеттерден субсидиялау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12-тармағына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Ақжар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2013 жылы Ақжар ауданы бойынша ауыл шаруашылығының әр түрі бойынша субсидияланатын басым дақылдарды себудің оңтайлы мерзімін және субсидия алушылардың тізіміне енгізуге өтінім беру </w:t>
      </w:r>
      <w:r>
        <w:rPr>
          <w:rFonts w:ascii="Times New Roman"/>
          <w:b w:val="false"/>
          <w:i w:val="false"/>
          <w:color w:val="000000"/>
          <w:sz w:val="28"/>
        </w:rPr>
        <w:t>мерзімі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Ақжар ауданы әкімінің орынбасары Ж.Б. Сыздықовқа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бастап он күнтізбелік күн өткеннен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Ақжар ауданының әкімі                      А. Тастеміров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Ақжар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16 сәуірдегі № 135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Ақжар ауданы бойынша 2013 жылы ауыл шаруашылығының әр түрі бойынша субсидияланатын басым дақылдарын себудің оңтайлы мерзімін жүргізу және субсидия алушылардың тізіміне енгізуге өтініш беру мерзімі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4494"/>
        <w:gridCol w:w="2996"/>
        <w:gridCol w:w="1498"/>
        <w:gridCol w:w="1498"/>
        <w:gridCol w:w="1498"/>
        <w:gridCol w:w="1498"/>
      </w:tblGrid>
      <w:tr>
        <w:trPr>
          <w:trHeight w:val="720" w:hRule="atLeast"/>
        </w:trPr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4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</w:t>
            </w:r>
          </w:p>
        </w:tc>
        <w:tc>
          <w:tcPr>
            <w:tcW w:w="2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Жанар – жағар май бойынша субсидия алуға тізімге қосуға өтініш беру мерзімі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дақылдарын себудің оңтайлы мерзімін жүргізу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далалық, жазық жер, ормандалалық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қуаң дала, дала</w:t>
            </w:r>
          </w:p>
        </w:tc>
      </w:tr>
      <w:tr>
        <w:trPr>
          <w:trHeight w:val="3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жұмсақ сортты бидай, орташа піскен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- 28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- 30 мамырға дейін</w:t>
            </w:r>
          </w:p>
        </w:tc>
      </w:tr>
      <w:tr>
        <w:trPr>
          <w:trHeight w:val="7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жұмсақ сортты бидай, орта кеш жетілген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 - 27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мамырдан - 26 мамырға дейін</w:t>
            </w:r>
          </w:p>
        </w:tc>
      </w:tr>
      <w:tr>
        <w:trPr>
          <w:trHeight w:val="7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жұмсақ сортты бидай, орта ерте жетілген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– 3 маусымға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- 3 маусымға дейін</w:t>
            </w:r>
          </w:p>
        </w:tc>
      </w:tr>
      <w:tr>
        <w:trPr>
          <w:trHeight w:val="7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қатты сортты бидай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- 25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- 27 мамырға дейін</w:t>
            </w:r>
          </w:p>
        </w:tc>
      </w:tr>
      <w:tr>
        <w:trPr>
          <w:trHeight w:val="7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 орта кеш кештетілген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- 30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- 31 мамырға дейін</w:t>
            </w:r>
          </w:p>
        </w:tc>
      </w:tr>
      <w:tr>
        <w:trPr>
          <w:trHeight w:val="1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 орташа жетілген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мамырдан – 3 маусымға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мамырдан – 5 маусымға дейін</w:t>
            </w:r>
          </w:p>
        </w:tc>
      </w:tr>
      <w:tr>
        <w:trPr>
          <w:trHeight w:val="13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- 30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мамырдан - 03 маусымға дейін</w:t>
            </w:r>
          </w:p>
        </w:tc>
      </w:tr>
      <w:tr>
        <w:trPr>
          <w:trHeight w:val="13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- 25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- 27 мамырға дейін</w:t>
            </w:r>
          </w:p>
        </w:tc>
      </w:tr>
      <w:tr>
        <w:trPr>
          <w:trHeight w:val="13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- 30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- 30 мамырға дейін</w:t>
            </w:r>
          </w:p>
        </w:tc>
      </w:tr>
      <w:tr>
        <w:trPr>
          <w:trHeight w:val="10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- 30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- 30 мамырға дейін</w:t>
            </w:r>
          </w:p>
        </w:tc>
      </w:tr>
      <w:tr>
        <w:trPr>
          <w:trHeight w:val="10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- 27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- 30 мамырға дейін</w:t>
            </w:r>
          </w:p>
        </w:tc>
      </w:tr>
      <w:tr>
        <w:trPr>
          <w:trHeight w:val="10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Аңқа (рапс), дәстүрлі тыңайған жерде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- 20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мамырдан - 22 мамырға дейін</w:t>
            </w:r>
          </w:p>
        </w:tc>
      </w:tr>
      <w:tr>
        <w:trPr>
          <w:trHeight w:val="18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Аңқа (рапс) ең төмендетілген нөлдік тыңайған жерде.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- 28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- 30 мамырға дейін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зығыр, қыша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- 25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- 28 мамырға дейін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алынатын күнбағыс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- 20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- 20 мамырға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Арыш (рыжик)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- 26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- 28 мамырға дейін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- 30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 - 31 мамырға дейін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мамырдан - 20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мамырдан - 20 мамырға дейін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Жемдік дақылдарының егісінің үйлесімді мерзімдері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дақылдар технологиясымен сүрлемдік жүгері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мамырдан - 20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мамырдан -20 мамырға дейін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Сүрлемге арналған күнбағыс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- 24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- 24 мамырға дейін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жемтікке бір жылдық шөп (сұлы, бұршақ, бұршақ + сұлы + арпа), шөп (судандық шөп, тары, итқонақ, сұлы + сиыржоңышқа), пішендеме (сұлы + арпа + бұршақ, сұлы + бұршақ, тары + бұршақ)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маусымнан - 10 маусымға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маусымнан - 10 маусымға дейін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конвейер (бір жылдық шөп)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мерзім (бұршақ + овес)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мамыр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мамырдан - 10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мамырдан - 10 мамырға дейін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мерзім (сұлы + арпа бұршақ + бидай, судандық шөп + бұршақ, тары + бұршақ)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мамырдан - 25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мамырдан - 25 мамырға дейін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мерзім (бұршақ + сұлы + арпа, судандық шөп + бұршақ, сұлы + бұршақ)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маусымнан - 10 маусымға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маусымнан - 10 маусымға дейін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мерзім (аңқа, сұлы)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шілдеден - 10 шілдеге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шілдеден - 10 шілдеге дейін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жылдық шөп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 мерзім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мерзім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 мерзім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мерзім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Жоңышқа, түйежоңышқа, эспарцет, козлятник, кострец, еркекшөп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мамыр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мырдан - 15 мамыр-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дейін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шіл-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деден - 20 шілде-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дейін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мырдан - 11 мамыр-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дейін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шіл-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деден - 15 шілде-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дейін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қарабидай (жасыл жемтікке)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тамыздан-15 тамызға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тамыздан - 15 тамызға дейін</w:t>
            </w:r>
          </w:p>
        </w:tc>
      </w:tr>
      <w:tr>
        <w:trPr>
          <w:trHeight w:val="2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Жемістер</w:t>
            </w:r>
          </w:p>
        </w:tc>
      </w:tr>
      <w:tr>
        <w:trPr>
          <w:trHeight w:val="2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Сәбіз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- 20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- 20 мамырға дейін</w:t>
            </w:r>
          </w:p>
        </w:tc>
      </w:tr>
      <w:tr>
        <w:trPr>
          <w:trHeight w:val="10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Пияз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- 20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- 20 мамырға дейін</w:t>
            </w:r>
          </w:p>
        </w:tc>
      </w:tr>
      <w:tr>
        <w:trPr>
          <w:trHeight w:val="18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қызылша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– 5 маусымға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– 5 маусымға дейін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мамырдан - 5 маусымға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мамырдан – 5 маусымға дейін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Қырыққабат көшеті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- 12 маусымға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- 12 маусымға дейін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Қызанақ көшеті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мамырдан - 12 маусымға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мамырдан - 12 маусымға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