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308d" w14:textId="dd33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ауданының мүгедектері үшін 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2013 жылғы 20 мамырдағы N 172 қаулысы. Солтүстік Қазақстан облысының Әділет департаментімен 2013 жылғы 19 маусымда N 2298 болып тіркелді. Күші жойылды – Солтүстік Қазақстан облысы Ақжар ауданы әкімдігінің 2016 жылғы 26 тамыздағы № 208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Ақжар ауданы әкімдігінің 26.08.2016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Ақжар ауданының мүгедектері үшін жұмыс орындарының жалпы санының үш пайызы көлемінде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Ақжар ауданы әкімінің орынбасары Ж.Б. Сыздықовқа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