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fae2" w14:textId="62cf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Солтүстік Қазақстан облысының Ақжар аудандық мәслихатының 2012 жылғы 20 желтоқсандағы N 8-1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9 қыркүйектегі N 14-1 шешімі. Солтүстік Қазақстан облысының Әділет департаментінде 2013 жылғы 19 қыркүйекте N 2363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Солтүстік Қазақстан облысының Ақжар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 2013 жылғы 18 қантарда «Дала-дидары» газетінде және 2013 жылғы 18 қаңтарда «Ақжар-хабар»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1 835 470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1 557 639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1 842 088,7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-59 632,7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59 632,7 мың тенге,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 бар 11)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«Жергілікті атқарушы органдардың штат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 бар 7)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«Жергілікті атқарушы органдардың штат санын ұлғайтуға.».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А. Прокофьев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мәслихаттың хатшысы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9 қыркүйек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673"/>
        <w:gridCol w:w="955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33"/>
        <w:gridCol w:w="713"/>
        <w:gridCol w:w="863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1842088,7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-59632,7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59632,7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9513"/>
        <w:gridCol w:w="18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33"/>
        <w:gridCol w:w="753"/>
        <w:gridCol w:w="873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33"/>
        <w:gridCol w:w="925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13"/>
        <w:gridCol w:w="793"/>
        <w:gridCol w:w="87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(молшылық) қаржысы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53"/>
        <w:gridCol w:w="753"/>
        <w:gridCol w:w="867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108942,5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105631,5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2014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873"/>
        <w:gridCol w:w="8793"/>
        <w:gridCol w:w="1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2015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13"/>
        <w:gridCol w:w="813"/>
        <w:gridCol w:w="9013"/>
        <w:gridCol w:w="1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