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f7d0" w14:textId="7a0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Ақжар аудандық бюджет туралы" Солтүстік Қазақстан облысының Ақжар аудандық мәслихатының 2012 жылғы 20 желтоқсандағы N 8-1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2013 жылғы 21 қарашадағы N 16-1 шешімі. Солтүстік Қазақстан облысының Әділет департаментінде 2013 жылғы 9 желтоқсанда N 2420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Ақжар аудандық бюджет туралы» Солтүстік Қазақстан облысының Ақжар аудандық мәслихатының 2012 жылғы 20 желтоқсандағы № 8-1 (нормативтік құқықтық актілерді мемлекеттік тіркеу тізілімінде № 2056 2013 жылғы 11 қаңтарда тіркелген және  2013 жылғы 18 қаңтарда «Дала-дидары» газетінде және 2013 жылғы 18 қаңтарда «Ақжар-хабар»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2013-2015  жылдарға арналған Ақжар аудандық бюджет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1 819 149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251 040,3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6 741,7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1 557 639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1 825 767,7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53 014,3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4 108,7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-59 633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59 633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6 618,7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ауданның жергілікті атқарушы органдарының резерві 455,1 мың теңге сомада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Прокофьев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Жұмабаев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 Жүнісова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21 қараша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қарашадағы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51"/>
        <w:gridCol w:w="1553"/>
        <w:gridCol w:w="8135"/>
        <w:gridCol w:w="2187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1819149,0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251040,3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5426,7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102"/>
        <w:gridCol w:w="1913"/>
        <w:gridCol w:w="6331"/>
        <w:gridCol w:w="217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1825767,7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211205,3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189590,6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54342,2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14469,1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</w:tr>
      <w:tr>
        <w:trPr>
          <w:trHeight w:val="12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9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1289835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6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1138837,8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1138837,8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57525,2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57525,2</w:t>
            </w:r>
          </w:p>
        </w:tc>
      </w:tr>
      <w:tr>
        <w:trPr>
          <w:trHeight w:val="6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6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58523,3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9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9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7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30174,5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7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2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18773,4</w:t>
            </w:r>
          </w:p>
        </w:tc>
      </w:tr>
      <w:tr>
        <w:trPr>
          <w:trHeight w:val="6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7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6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31383,4</w:t>
            </w:r>
          </w:p>
        </w:tc>
      </w:tr>
      <w:tr>
        <w:trPr>
          <w:trHeight w:val="6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</w:tr>
      <w:tr>
        <w:trPr>
          <w:trHeight w:val="7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9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7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7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6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7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6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  округтерде автомобиль жолдарының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27764,1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21264,1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9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9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53014,3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қарашадағы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 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  округтердің 2013 жылға арналған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015"/>
        <w:gridCol w:w="972"/>
        <w:gridCol w:w="7321"/>
        <w:gridCol w:w="24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  округ әкімінің қызметін қамтамасыз ету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14444,9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 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қарашадағы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 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451.007.000 "Жергілікті өкілетті органдардың 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888"/>
        <w:gridCol w:w="888"/>
        <w:gridCol w:w="2467"/>
        <w:gridCol w:w="6137"/>
        <w:gridCol w:w="178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</w:p>
        </w:tc>
      </w:tr>
      <w:tr>
        <w:trPr>
          <w:trHeight w:val="70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</w:p>
        </w:tc>
      </w:tr>
      <w:tr>
        <w:trPr>
          <w:trHeight w:val="6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монша және шаштараз қызметтеріне әлеуметтік төлемдер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азаматтарға санаторлық-курорттық сауықтыруына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мен мүгедектеріне коммуналдық жәрдем ақы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қатысушылар және мүгедектеріне теңестірілген тұлғаларына протездеу жеңілдігіне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 шалдыққандардың қосымша тамақтануына жәрдемақы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Соттың шешімі бойынша төлемдер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1558,3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материалдық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және аз қамтылған отбасылардан шыққан студент балаларға арналған әлеуметтік көмекке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материалдық көмек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қарашадағы №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 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жергілікті бюджеттің процесіндегі секвестрлеуге</w:t>
      </w:r>
      <w:r>
        <w:br/>
      </w:r>
      <w:r>
        <w:rPr>
          <w:rFonts w:ascii="Times New Roman"/>
          <w:b/>
          <w:i w:val="false"/>
          <w:color w:val="000000"/>
        </w:rPr>
        <w:t>
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887"/>
        <w:gridCol w:w="887"/>
        <w:gridCol w:w="2230"/>
        <w:gridCol w:w="6004"/>
        <w:gridCol w:w="23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34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