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d1c9" w14:textId="d41d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"Негізгі орта, жалпы орта білім беру ұйымдарында экстернат нысанында оқытуға рұқсат беру" мемлекеттік қызметтер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2013 жылғы 14 қаңтардағы N 35 қаулысы. Солтүстік Қазақстан облысының Әділет департаментінде 2013 жылғы 19 ақпанда N 2186 тіркелді. Күші жойылды - Солтүстік Қазақстан облысы Ғабит Мүсірепов атындағы аудан әкімдігінің 2013 жылғы 23 мамырдағы N 194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Ғабит Мүсірепов атындағы аудан әкімдігінің 23.05.2013 N 194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 9-1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«Негізгі орта, жалпы орта білім беру ұйымдарында экстернат нысанында оқытуға рұқсат беру» мемлекеттік қызмет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Ғабит Мүсрепов атындағы аудан әкімінің орынбасары Алтыншаш Жұлдызбекқызы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кейін он күнтізбелік күн өткен соң қолданысқа енгізіледі.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 М. Тасмағанбетов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14 қантардағы № 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«Негізгі орта, жалпы орта білім беру ұйымдарында экстернат нысанында оқытуға рұқсат беру» 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1. Негізгі ұғымдар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«Негізгі орта, жалпы орта білім беру ұйымдарында экстернат нысанында оқытуға рұқсат беру» мемлекеттік қызмет көрсету регламентінде (бұдан әрі – Регламент)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мекемесі – меншік нысанына және ведомстволық бағыныстылығына қарамастан негізгі орта, жалпы орта білім берудің жалпы білім беретін оқу бағдарламаларын іске асыратын Қазақстан Республикасының орта білім беру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жергiлiктi атқарушы орган (әкiмдiк) - облыстың, республикалық маңызы бар қаланың және астананың, ауданның (облыстық маңызы бар қаланың) әкiмi басқаратын, өз құзыретi шегiнде тиiстi аумақта жергiлiктi мемлекеттiк басқаруды және өзiн-өзi басқаруды жүзеге асыратын алқалы атқарушы орган (әрі қарай - ЖАО);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ҚФБ - құрылымдық-функционалдық бірліктер: уәкілетті органдардың жауапты тұлғалары, мемлекеттік органдардың құрылымдық бөлімшелері, мемлекеттік органдар, ақпараттық жүйелер немесе олардың ішкі жүйелері;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«Ғабит Мүсірепов атындағы ауданның білім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– білім алушы сабаққа үнемі қатыспай-ақ тиісті білім беру бағдарламасының оқу пәндерін өз бетімен оқитын оқыту нысандарының бірі.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Регламент «Әкімшілік рәсімдер туралы» Қазақстан Республикасының 2000 жылғы 27 қарашадағы Заңының 9-1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келісімімен «Ғабит Мүсірепов атындағы ауданның білім бөлімі» мемлекеттік мекемесімен (бұдан әрі – уәкілетті орган) және Ғабит Мүсірепов атындағы ауданның білім мекемелерімен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«Білім туралы» Қазақстан Республикасының 2007 жылғы 27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21-3)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4 тармағына, «Негізгі орта, жалпы орта білім беру ұйымдарында экстернат нысанында оқытуға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туралы» Қазақстан Республикасы Үкіметінің 2012 жылғы 31 тамыздағы № 1119 бекітілген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нәтижесі экстернат нысанында оқуға рұқсат беруді немесе қызметті ұсынудан бас тарту туралы дәлелді жауапты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азаматтық тұлғаларға көрсетіледі (бұдан әрі – мемлекеттік қызмет алушы).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қызметті көрсету тәртiбiне қойылатын талаптар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тәртібі туралы толық ақпарат білім беру ұйымдары ғимараттарының ақпараттық стендтерінде, сондай-ақ www.roo-gm.sko.kz уәкілетті органның ресми сайтында Қазақстан Республикасы Білім және ғылым министрлігінің www.edu.gov.kz сайтында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мерзімі алушы осы Регламенттің 13-тармағында айқындалған қажетті құжаттарды тапсырған сәттен бастап он бес жұмыс күнін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демалыс және мереке күндерін қоспағанда, сағат 13.00-ден 14.30-ға дейін түскі үзіліспен, сағат 9.00-ден 18.30-ға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жазылу және жеделдетіп қызмет көрсету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уәкілетті органның көрсетуімен алушы экстернат нысанында оқытуға рұқсат беру үшін уәкілетті органның көрсетуімен анықталатын білім беру мекемелерінің ғимаратында іске 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Ғимараттың ішіндегі қызмет көрсетілетін орынжайлар көлемі, орналасуы және кескіні жағынан сапалы қызмет көрсетуге арналған талаптарға сай келеді. Күтуге және қажетті құжаттарды дайындауға қолайлы болуы үшін креслолар мен орындықтар қойылған.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өтінішке жататындар: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алушылардың денсаулығы туралы медициналық-әлеуметтік сараптаманың анықтама-қорытындысын (бұдан әрі – МӘС);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алушылардың ата-аналары немесе оларды алмастыратын тұлғалардың шетелде уақытша тұратындығы туралы анықтаманы, оқушылар алмасу желісі бойынша шетелде білім алғандығын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алушылардың соңғы оқыған сыныбында берілген үлгерім табелінің көшірмесін (нотариалды расталған)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барлық құжаттарды тапсырған кезде алушыға алынған күні туралы белгі қойылған тізімдеме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сұранысты қабылдау нөмірі мен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сұратқан мемлекеттік қызметтің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қосымшада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күндері (уақыты) мен орындары;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қызметкердің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алушының тегі, аты, әкесінің аты, оның байланыс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көрсетілген қызмет нәтижесін жеткізу – алушының жеке қатысуымен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қызметті ұсынуда бас тартудың негізі болып 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ұсынбаған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жағдайына байланысты жалпы білім беру ұйымдарында оқуға мүмкіндігі жоқ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шетелде уақытша тұратын немесе тұрақты тұруға кеткен, немесе оқушылардың халықаралық алмасу желісінде шетелде білім алушыларға;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негізгі орта және жалпы орта білім беру ұйымдарында уақытында оқуын аяқтамаған тұлғаларға мемлекеттік қызмет көрсетуден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Мемлекеттiк қызметтi алу үшiн алушыдан өтiнiш алған сәттен бастап мемлекеттiк қызметтiң нәтижесiн беру сәтiне дейiнгі мемлекеттiк қызмет көрсету кезеңдерi: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ағым оқу жылының 1 қыркүйегіне дейін кешіктірмей білім ұйымы жетекшісінің атына еркін нысанда өтінішті және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құжаттарды ұсынады, білім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ұйымның бастығы қарар қойып, білім ұйымының жауапты тұлғасына орындау үшін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ұйымының жауапты тұлғасы уәкілетті органға ілеспе хатпен барлық құжаттар жиынтығын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маманы келіп түскен хатты тіркейді, қарар қою үшін уәкілетті орган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органның басшысы қарар қойып, орындау үшін уәкілетті органның жауапты маманына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 келіп түскен құжаттардың және деректердің толықтығын және сенімділігін тексеруді іске асырады, экстернатпен оқуға рұқсатты даярлайды немесе дәйекті себептері көрсетілген қызмет көрсетуден бас тарту құжатын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жергiлiктi атқарушы орган мемлекеттік қызмет алушыға экстернатпен оқуға рұқсат береді немесе себептері көрсетілген қызмет көрсетуден бас тартады;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уәкілетті органның маманы мемлекеттік қызмет көрсету қорытындысын білім беру ұйымына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білім беру ұйымының жауапты тұлғасы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туралы дәлелді жауапты береді.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 үдерісiндегі іс-әрекет (өзара іс-әрекет) тәртiбiнiң сипаттамасы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Мемлекеттiк қызмет көрсету үдерісінде мынадай ҚФБ әрекет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ұйымының жауапты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органның жауапты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Әрбір әкiмшiлiк іс-әрекеттiң (рәсiмнің) орындалу мерзiмi көрсетіле отырып, әрбір ҚФБ әкiмшiлiк іс-әрекеттерінiң (рәсiмдердiң) дәйектілігі мен өзара іс-әрекетiнің мәтiндiк кестелiк сипаттамасы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Мемлекеттiк қызметтi көрсету үдерісiндегі әкiмшiлiк іс-әрекеттердiң қисынды дәйектілігі мен ҚФБ арасындағы өзара байланысты айғақтайтын сызба осы Регламенттiң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келтiрiлген.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жауапкершілігі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Мемлекеттiк қызметтi көрсетуге жауапты тұлға регламенттің 18 тармағында көрсетілген мемлекеттік қызмет көрсету (бұдан әрi – лауазымды тұлға) қолданысындағы барлық тұлғалар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тұлғалар мемлекеттік қызметті сапалы және тиімді көрсетуге жауапты болады, сонымен қатар мемлекеттік қызмет көрсетуде қабылданған шешімдері мен іс-әрекеттеріне (жауапсыздығына) жауапты, мемлекеттік қызметті Қазақстан Республикасының заңнамаларына сәйкес көрсетілген тәртіппен және мерзімінде орындауға міндетті.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көрсететін құзыретті мекеме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8"/>
        <w:gridCol w:w="3427"/>
        <w:gridCol w:w="3561"/>
        <w:gridCol w:w="3094"/>
      </w:tblGrid>
      <w:tr>
        <w:trPr>
          <w:trHeight w:val="6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Құзыретті мекеменің атауы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«Ғабит Мүсірепов атындағы ауданның білім бөлімі» мемлекеттік мекемесі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Ғабит Мүсірепов атындағы ауданы, Новоишим селосы, Ленин көшесі, 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 сайын сағат 9.00-ден 18.30-ға дейін, 13.00-ден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14.30–ға дейін түскі үзіліс, демалыс-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сенбі және жексенбі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8(71535)2-21-02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көрсететін білім мекемелері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896"/>
        <w:gridCol w:w="3332"/>
        <w:gridCol w:w="3403"/>
        <w:gridCol w:w="2683"/>
      </w:tblGrid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атауы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мекен-жайы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тәртібі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және ғылым министрлігі Солтүстік Қазақстан облысы Ғабит Мүсірепов атындағы ауданы әкімдігінің «Андреев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Ғабит Мүсірепов атындағы аудан Андреевка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«Березов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Ғабит Мүсірепов атындағы аудан Березовка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 сағат 9.00-дан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«Бірлік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Ғабит Мүсірепов атындағы аудан Бірлік ауылы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«Боровская негізгі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Ғабит Мүсірепов атындағы аудан Чернозубовка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«Буденнов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 Ғабит Мүсірепов атындағы аудан Буденное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«Возвышен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Возвышенка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«Володар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Володарское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«Гаршин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Гаршино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«Дружба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Дружба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«Ефимов негізгі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Ефимовка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«Жаманшұбар негізгі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15 жылдық Қазақстан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«Жаңасу бастауыш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Жаңасу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«Жаркөл бастауыш мектебімектебі»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Жаркөл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«Жеңіс негізгі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Мұқыр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«Калинов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Рузаевка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«Қарағаш бастауыш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Қарағаш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«Ковылен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Ковыльное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«Көкалажар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Көкалажар ауылы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«Қырымбет негізгі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Қырымбет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«Литвинов негізгі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Литвиновка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«Ломоносов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Ломоносовка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«Мәдениет бастауыш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Мәдениет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«Нежин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Нежинка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«Новоишим қазақ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Новоишим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 № 1 Новоишим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Новоишим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«№ 2 Новоишим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Новоишим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«Новосел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Новоселовка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«Пески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Пески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«Привольная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Привольное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«Приишим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Разгульное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«Раисов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Раисовка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«Рузаев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Рузаевка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«Рухлов бастауыш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Рухловка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«Салқынкөл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Салқынкөл ауылы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«Сарыадыр негізгі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Сарыадыр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«Сарыбұлақ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Сарыбұлақ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«Сокологоров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Сокологоровка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«Ставропол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Ставрополка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«Старобел негізгі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Старобелка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«Тоқсан би ауылының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Тоқсан би ауылы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«Тахтаброд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Тахтаброд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«Тоқты бастауыш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Тахты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«Урожайная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Урожайное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«Целинная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Целинное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«Червон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Червонное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«Чернобаев негізгі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Чернобаевка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«Чистопол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Чистополье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«Шөптікөл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Шөптікөл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«Шұқыркөл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Шұқыркөл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Солтүстік Қазақстан облысы Ғабит Мүсірепов атындағы аудан әкімдігінің «Ялты орта мектебі» коммуналдық мемлекеттік мекемесі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 Ялты селосы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 сағат 9.00-дан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18.00–ға дейін, түскі үзіліс 13.00-14.00, сенбі, демалыс күндері – сенбі және жексенбі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Әкiмшiлiк іс-әрекеттердiң (рәсiмдердiң) дәйектілігі мен өзара іс-әрекетiнің сипаттамасы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1952"/>
        <w:gridCol w:w="2169"/>
        <w:gridCol w:w="1952"/>
        <w:gridCol w:w="2169"/>
        <w:gridCol w:w="2170"/>
        <w:gridCol w:w="1953"/>
        <w:gridCol w:w="2170"/>
        <w:gridCol w:w="1736"/>
        <w:gridCol w:w="1736"/>
        <w:gridCol w:w="173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үдерістiң (жұмыстар барысының, ағынының) әрекеті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атауы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ұйымның бастығы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жауапты тұлғасы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органның басшысы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летті орган-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маманы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(үдеріс-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тiң, рәсiм-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нiң,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цияның) атауы және олардың сипат-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 пен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қабылдау және өтінішті тіркеу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уәкілет-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органына жіберу үшін білім ұйымының жауапты тұлға-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орындау үшін жібереді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органға ілеспе хатпен барлық құжаттар жиынтығын жібереді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хатты тіркейді, қарар қою үшін уәкілетті орган басшысына жібереді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орындау үшін жауапты маманға жібереді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Келіп түскен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және деректер-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толықты-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 және сенімді-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тексеру-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іске асырады, экстернатпен оқуға рұқсатты даярлайды немесе дәйекті себептері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 тарту құжатын дайындай-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алушыға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береді немесе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тартады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көрсету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білім беру ұйымына жібере-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көрсету қоры-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тіркей-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және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алушыға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беру немесе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 қызметті алушыға құжаттар-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алынған күні туралы белгі қойылған тізімде-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 беру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себептері көрсетіл-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қызмет көрсету-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натпен оқуға рұқсат немесе дәйекті себеп-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 қызмет көрсе-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туден бас тарту құжаты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тапсырғанда бірден беріледі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 ішінде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сағат ішінде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жұмыс күні мерзі-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қызмет алушы келген-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бірден бері-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леді</w:t>
            </w:r>
          </w:p>
        </w:tc>
      </w:tr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нөмірі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сызба Пайдалану нұсқалары (негізгі үдеріс)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 жауапты тұлғасы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705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және құжаттарды қабылдау, тіркеу және мемлекеттiк қызметті алушыға құжаттардың алынған күні туралы белгі қойылған тізімдемені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 Қарар қойып, уәкілетті органына жіберу үшін білім ұйымының жауапты тұлғасына орындау үшін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Құжаттарды тіркейді, қарар қою үшін уәкілетті орган басшысына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әрекет Қарар қойып, орындау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маманға жібереді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және деректердің толықтығын және сенімділігін тексеруді іске асырады, экстернатпен оқуға рұқсатты даярлайды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алушыға экстернатпен оқуға рұқсат береді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барлық құжаттар жиынтығын жібереді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 Білім беру ұйымына рұқсат етуге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рұқсат етуді тіркейді және мемлекеттiк қызметті алушыға 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 сызба. Пайдалану нұсқалары ( альтернативті үдеріс)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ұйымы жауапты тұлғасы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жауапты маманы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ЖАО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және құжаттарды қабылдау, тіркеу және мемлекеттiк қызметті алушыға құжаттардың алынған күні туралы белгі қойылған тізімдемені беру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әрекет Тұлғаны экстернат нысанында 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цияға жіберу туралы бұйрыққа қол қойылады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әрекет Құжаттарды тіркейді, қарар қою үшін уәкілетті орган басшысына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әрекет Қарар қойып, орындау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маманға жібереді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құжаттардың және деректердің толықтығын және сенімділігін тексеруді іске асырады және дәйекті себептері көрсетілген қызмет көрсетуден бас тарту құжатын дайындайды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себептері көрсетілген қызмет көрсетуден бас тартады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органға барлық құжаттар жиынтығын жібереді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ұйымына дәйекті себептері көрсетілген қызмет көрсетуден бас тарту туралы жауап жібереді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дәйекті себептері көрсетілген қызмет көрсетуден бас тарту туралы жауапты тіркейді, және мемлекеттiк қызметті алушыға береді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«Негізгі орта, жалпы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ұйымдарында экстернат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нысанында оқытуға рұқсат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іс-әрекеттің логикалық жүйелілігі арасындағы байланысты көрсететін кесте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23444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