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d785" w14:textId="0f6d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4 ақпандағы N 69 қаулысы. Солтүстік Қазақстан облысының Әділет департаментінде 2013 жылғы 4 наурызда N 2197 болып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4 ақпан</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2013 жылғы 4 ақпандағы № 69</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«Солтүстік Қазақстан облысы Ғабит Мүсірепов атындағы аудандық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нотариалдық ақпараттық жүйе – бұл нотариаттық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үкімет» веб-порталы –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1-үдеріс – мемлекеттік қызметті алу үшін мемлекеттік қызметті алушының ЭҮП-ке ЖСН және парольді енгізуі (авторландыру үдерісі);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2-үдеріс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3-үдеріс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4-үдеріс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5-үдеріс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6-үдеріс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7-үдеріс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8-үдеріс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3-үдеріс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4-үдеріс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5-үдеріс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6-үдеріс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7-үдеріс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8-үдеріс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9-үдеріс – мемлекеттік қызметті алушының электрондық мемлекеттік қызмет нәтижесін (мемлекеттік қызметті алушының (кәмелетке толмаған балалардың салымдарына иелік ету үшін зейнетақы қорларына, банктерге (құқықтар мен міндеттерге көну, келісімшарттарды бұзу), Қазақстан Республикасы Ішкі істер министрлігі Жол полициясы комитетінің аумақтық бөлімшелеріне кәмелетке толмаған балаларға тиесілі мұрамен іс-әрекет жасауға анықтаманы (бұдан әрі-анықтама) немесе қағаз жеткізушіде мемлекеттік қызмет ұсынудан бас тарту туралы дәлелденген жауапты)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5250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0" cy="51054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9486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2959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709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70900" cy="77343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8636000" cy="948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36000" cy="9486900"/>
                    </a:xfrm>
                    <a:prstGeom prst="rect">
                      <a:avLst/>
                    </a:prstGeom>
                  </pic:spPr>
                </pic:pic>
              </a:graphicData>
            </a:graphic>
          </wp:inline>
        </w:drawing>
      </w:r>
    </w:p>
    <w:bookmarkStart w:name="z33"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85090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0" cy="8039100"/>
                    </a:xfrm>
                    <a:prstGeom prst="rect">
                      <a:avLst/>
                    </a:prstGeom>
                  </pic:spPr>
                </pic:pic>
              </a:graphicData>
            </a:graphic>
          </wp:inline>
        </w:drawing>
      </w:r>
    </w:p>
    <w:bookmarkStart w:name="z34"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7376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37600" cy="7874000"/>
                    </a:xfrm>
                    <a:prstGeom prst="rect">
                      <a:avLst/>
                    </a:prstGeom>
                  </pic:spPr>
                </pic:pic>
              </a:graphicData>
            </a:graphic>
          </wp:inline>
        </w:drawing>
      </w:r>
    </w:p>
    <w:bookmarkStart w:name="z35"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84836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483600" cy="7975600"/>
                    </a:xfrm>
                    <a:prstGeom prst="rect">
                      <a:avLst/>
                    </a:prstGeom>
                  </pic:spPr>
                </pic:pic>
              </a:graphicData>
            </a:graphic>
          </wp:inline>
        </w:drawing>
      </w:r>
    </w:p>
    <w:bookmarkStart w:name="z36"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70866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86600" cy="6883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7"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