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e810" w14:textId="065e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2013 жылғы 4 ақпандағы N 67 қаулысы. Солтүстік Қазақстан облысы Әділет департаментінде 2013 жылғы 4 наурызда N 2198 болып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 76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орынбасары Атыншаш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4 ақпан</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13 желтоқсандағы № 318</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қызмет) «Солтүстік Қазақстан облысы Ғабит Мүсірепов атындағы аудандық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ақпараттық-бағдарламалық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