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e2db" w14:textId="591e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ауданның мәслихатының 2012 жылғы 20 желтоқсандағы N 10-1 "Ғабит Мүсірепов атындағы ауданның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2013 жылғы 28 наурыздағы N 11-2 шешімі. Солтүстік Қазақстан облысының Әділет департаментінде 2013 жылғы 17 сәуірде N 2240 болып тіркелді. Күші жойылды - (Солтүстік Қазақстан облысы Ғабит Мүсірепов атындағы аудандық мәслихатының 2014 жылғы 5 маусымдағы N 6.2.1-37/102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мәслихатының 05.06.2014 N 6.2.1-37/102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мәслихатының 2012 жылғы 20 желтоқсандағы № 10-1 «Ғабит Мүсірепов атындағы ауданның 2013-2015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10 қаңтарда № 2047 тіркелген, 2013 жылғы 21 қаңтардағы № 3 «Есіл өңірі» газетінде, 2013 жылғы 21 қаңтардағы № 4 «Новости Приишимья»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2013-2015 жылдарға арналған аудан бюджеті 1, 2 және сәйкесінше 3 қосымшаларға сәйкес бекітілсін, соның ішінде 2013 жылға арналғаны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- 3 257 441,9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- 709 956,9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- 7 372,0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- 36 200,0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- 2 503 913,0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- 3 285 357,5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- 82 973,1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- 90 879,1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- 7 906,0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- 4 391,0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4 391,0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-115 279,7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115 279,7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90 878,0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13 078,0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37 479,7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аудан бюджетінде республикалық бюджет есебінен нысаналы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11 884 мың теңге - мамандарға әлеуметтік көмек көрсету шараларын енгізу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5 468 мың теңге - мұқтаж азаматтарға үйлерінде арнайы әлеуметтік көмек көрсетуге;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56 310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мың теңге - негізгі орта және жалпы орта білім беретін мемлекеттік мекемелерінде физика, химия, биология 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800 мың теңге - үйде білім алатын мүгедек балаларды жабдықтармен, бағдарламалық қамсыздандырумен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14 105 мың теңге – жетім баланы (балаларды), ата-анасының қамқорынсыз қалған баланы (балаларды) асырауға қамқоршыларға (қорғаншыларға) ай сайынғы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27 532 мың теңге - білікті санаты бар мұғалімдердің және мектепке дейінгі білім мекемелерінің тәрбиешілеріне қосымша төлемдердің көлемін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мың теңге - үш бағаналы жүйе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34 989 мың теңге - Қазақстан Республикасы Үкіметінің 2011 жылғы 26 шілдедегі «Аймақтың дамуы» Бағдарламасын бекіту туралы»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"Аймақтың дамуы" бағдарламасы аясында аймақтардың экономикалық дамуын қолдау бойынша шараларды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81 620 мың теңге - Чистопол селосын жер асты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аудан бюджетінде облыс бюджет есебінен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8 162 мың теңге - Чистопол селосы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3 473 мың теңге – елді мекендерде жер шаруашылығына;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3 403 мың теңге – елді мекендердің шекараларын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1 000 мың теңге - білім объектілерінде өртке қарсы дабылдағыш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300 мың теңге - білім мекемелерінде бейне байқау жабдықтарын сатып алу және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703 мың теңге – электронды оқу құралын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18 586 мың теңге – Новоишим селосында жылу трассасының құрылысына жобалық сметалық құжат әзірлеуге.»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Досмағамбетов 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М. Баймолдина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наурыз 2013 жыл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наурыздағы № 11-2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71"/>
        <w:gridCol w:w="591"/>
        <w:gridCol w:w="8844"/>
        <w:gridCol w:w="236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3 257 441,9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240 989,0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142 129,0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76 360,0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26 600,0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8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2 503 913,0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2 503 913,0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22"/>
        <w:gridCol w:w="746"/>
        <w:gridCol w:w="785"/>
        <w:gridCol w:w="7996"/>
        <w:gridCol w:w="228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3 285 357,5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306 817,1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275 601,5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71 199,9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65 342,7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5 857,2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187 423,2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182 805,1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4 618,1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16 683,1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постприватизациялау және дауларды реттеу, осымен байланыс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капиталдық шығындары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13 746,3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2 373 603,4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138 489,0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82 179,0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56 310,0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2 162 937,4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2 162 937,4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2 104 344,4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58 593,0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72 177,0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72 177,0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31 440,0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105 228,0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83 397,8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16 729,8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16 729,8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1 956,0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47 006,0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21 830,2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21 803,2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21 170,3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190 275,7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16 324,5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12 693,6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3 630,9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2 400,8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132 133,2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111 548,0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тасымал жүйесін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 бұру және сумен қамтамасыз ету жүйесін дамыту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89 782,0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41 818,0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31 484,0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131 903,2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39 667,0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50 923,0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41 616,0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40 562,0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7 809,7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11 082,3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82 886,0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31 451,0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31 451,0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19 017,3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 пен мысықтарды аулау және жоюды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құрылғысы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бар, ауылдар (селолар), кенттер, ауылдық (селолық) округтерде 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58 001,6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7 724,6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7 543,3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50 277,0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2 606,5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2 606,5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трансферттерді қайтару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82 973,1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-115 279,7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115 279,7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бюджеттік қаражат қалдықтары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