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7dfac" w14:textId="167d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 мәслихатының 2012 жылғы 20 желтоқсандағы N 10-1 "Ғабит Мүсірепов атындағы ауданның 2013-2015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мәслихатының 2013 жылғы 29 маусымдағы N 15-1 шешімі. Солтүстік Қазақстан облысының Әділет департаментінде 2013 жылғы 11 шілдеде N 2308 болып тіркелді. Күші жойылды - (Солтүстік Қазақстан облысы Ғабит Мүсірепов атындағы аудандық мәслихатының 2014 жылғы 5 маусымдағы N 6.2.1-37/102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(Солтүстік Қазақстан облысы Ғабит Мүсірепов атындағы аудандық мәслихатының 05.06.2014 N 6.2.1-37/102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Ғабит Мүсірепов атындағы ауданның мәслихатының 2012 жылғы 20 желтоқсандағы № 10-1 «Ғабит Мүсірепов атындағы ауданның 2013-2015 жылдарға арналған аудандық бюджеті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2013 жылғы 10 қаңтарда № 2047 тіркелген, 2013 жылғы 21 қаңтардағы «Есіл өңірі» газетінде, 2013 жылғы 21 қаңтардағы «Новости Приишимья»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 бюджеті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сәйкесінше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бекітілсін, соның ішінде 2013 жылға арналғаны келесі көлемде: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- 3 271 765,0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- 709 956,9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салыққа жатпайтын түсімдер – 21 696,1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 - 36 200,0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- 2 503 912,0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- 3 299 680,6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- 82 973,1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несиесі - 90 879,1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несиесін өтеу- 7 906,0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бойынша операциялар сальдосы - 4 391,0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4 391,0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түскен түсім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-115 279,7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115 279,7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90 878,0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13 078,0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пайдаланылатын бюджеттік қаражат қалдықтары – 37 479,7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(қоса беріледі),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Ғабит Мүсірепов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ХV сессиясының төрағасы                    М. Әлікенев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Ғабит Мүсірепов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 мәслихатының хатшысы                Б. Ысқақова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Ғабит Мүсірепов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ауданның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бюджеттік жоспарлау бөлімі»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            М. Баймолдина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 маусым 2013 жыл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маусымдағы № 15-1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 № 10-1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 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Ғабит Мүсірепов атындағы ауданның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7"/>
        <w:gridCol w:w="866"/>
        <w:gridCol w:w="8258"/>
        <w:gridCol w:w="2303"/>
      </w:tblGrid>
      <w:tr>
        <w:trPr>
          <w:trHeight w:val="127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Табыстар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3 271 765,0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709 956,9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424 540,9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424 540,9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салығы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240 989,0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142 129,0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9 400,0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құралының салығы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76 360,0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13 100,0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Тауарлар, жұмыс және қызметтерге iшкi салықтар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39 765,0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пайдаланудан түсімдер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26 600,0</w:t>
            </w:r>
          </w:p>
        </w:tc>
      </w:tr>
      <w:tr>
        <w:trPr>
          <w:trHeight w:val="2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мамандық қызмет жүргiзу алымдары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9 165,0</w:t>
            </w:r>
          </w:p>
        </w:tc>
      </w:tr>
      <w:tr>
        <w:trPr>
          <w:trHeight w:val="81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Заңдылық маңызы бар iс-әрекеттер жасау үшiн алынатын және (немесе) уәкiлеттi мемлекеттiк органдар немесе лауазымды тұлғалармен құжаттар берудегi мiндеттi төлемдер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4 662,0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4 662,0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Салықтан басқа түсімдер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21 696,1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түскен табыс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</w:p>
        </w:tc>
      </w:tr>
      <w:tr>
        <w:trPr>
          <w:trHeight w:val="2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меншіктің мүлкiн жалға беруден түскен табыс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</w:p>
        </w:tc>
      </w:tr>
      <w:tr>
        <w:trPr>
          <w:trHeight w:val="5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 мемлекеттік мекемелерге қызмет көрсетуді іске асырғандағы түсім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52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 мемлекеттік мекемелерге қызмет көрсетуді іске асырғандағы түсім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2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20 774,1</w:t>
            </w:r>
          </w:p>
        </w:tc>
      </w:tr>
      <w:tr>
        <w:trPr>
          <w:trHeight w:val="2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20 774,1</w:t>
            </w:r>
          </w:p>
        </w:tc>
      </w:tr>
      <w:tr>
        <w:trPr>
          <w:trHeight w:val="34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түскен түсiм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36 200,0</w:t>
            </w:r>
          </w:p>
        </w:tc>
      </w:tr>
      <w:tr>
        <w:trPr>
          <w:trHeight w:val="2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мен материалдық емес активтерді сату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36 200,0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36 200,0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түсiмi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2 503 912,0</w:t>
            </w:r>
          </w:p>
        </w:tc>
      </w:tr>
      <w:tr>
        <w:trPr>
          <w:trHeight w:val="36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басқармадан түскен трансферттер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2 503 912,0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түскен трансферттер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2 503 912,0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652"/>
        <w:gridCol w:w="646"/>
        <w:gridCol w:w="703"/>
        <w:gridCol w:w="8300"/>
        <w:gridCol w:w="2197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1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3 299 680,6</w:t>
            </w:r>
          </w:p>
        </w:tc>
      </w:tr>
      <w:tr>
        <w:trPr>
          <w:trHeight w:val="2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308 705,5</w:t>
            </w:r>
          </w:p>
        </w:tc>
      </w:tr>
      <w:tr>
        <w:trPr>
          <w:trHeight w:val="4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278 097,4</w:t>
            </w:r>
          </w:p>
        </w:tc>
      </w:tr>
      <w:tr>
        <w:trPr>
          <w:trHeight w:val="2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16 978,0</w:t>
            </w:r>
          </w:p>
        </w:tc>
      </w:tr>
      <w:tr>
        <w:trPr>
          <w:trHeight w:val="4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12 448,0</w:t>
            </w:r>
          </w:p>
        </w:tc>
      </w:tr>
      <w:tr>
        <w:trPr>
          <w:trHeight w:val="1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4 530,0</w:t>
            </w:r>
          </w:p>
        </w:tc>
      </w:tr>
      <w:tr>
        <w:trPr>
          <w:trHeight w:val="1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74 351,9</w:t>
            </w:r>
          </w:p>
        </w:tc>
      </w:tr>
      <w:tr>
        <w:trPr>
          <w:trHeight w:val="4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67 934,7</w:t>
            </w:r>
          </w:p>
        </w:tc>
      </w:tr>
      <w:tr>
        <w:trPr>
          <w:trHeight w:val="1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6 417,2</w:t>
            </w:r>
          </w:p>
        </w:tc>
      </w:tr>
      <w:tr>
        <w:trPr>
          <w:trHeight w:val="4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186 767,5</w:t>
            </w:r>
          </w:p>
        </w:tc>
      </w:tr>
      <w:tr>
        <w:trPr>
          <w:trHeight w:val="4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186 767,5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4 868,1</w:t>
            </w:r>
          </w:p>
        </w:tc>
      </w:tr>
      <w:tr>
        <w:trPr>
          <w:trHeight w:val="2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16 937,3</w:t>
            </w:r>
          </w:p>
        </w:tc>
      </w:tr>
      <w:tr>
        <w:trPr>
          <w:trHeight w:val="2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16 937,3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16 348,1</w:t>
            </w:r>
          </w:p>
        </w:tc>
      </w:tr>
      <w:tr>
        <w:trPr>
          <w:trHeight w:val="2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347,2</w:t>
            </w:r>
          </w:p>
        </w:tc>
      </w:tr>
      <w:tr>
        <w:trPr>
          <w:trHeight w:val="2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мүлікті басқару, қызметті постприватизациялау және дауларды реттеу, осымен байланыс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</w:t>
            </w:r>
          </w:p>
        </w:tc>
      </w:tr>
      <w:tr>
        <w:trPr>
          <w:trHeight w:val="2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13 670,8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13 670,8</w:t>
            </w:r>
          </w:p>
        </w:tc>
      </w:tr>
      <w:tr>
        <w:trPr>
          <w:trHeight w:val="6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13 604,1</w:t>
            </w:r>
          </w:p>
        </w:tc>
      </w:tr>
      <w:tr>
        <w:trPr>
          <w:trHeight w:val="2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ұйымның капиталды шығындары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66,7</w:t>
            </w:r>
          </w:p>
        </w:tc>
      </w:tr>
      <w:tr>
        <w:trPr>
          <w:trHeight w:val="2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11 879,0</w:t>
            </w:r>
          </w:p>
        </w:tc>
      </w:tr>
      <w:tr>
        <w:trPr>
          <w:trHeight w:val="1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10 110,0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10 110,0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10 110,0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1 769,0</w:t>
            </w:r>
          </w:p>
        </w:tc>
      </w:tr>
      <w:tr>
        <w:trPr>
          <w:trHeight w:val="2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1 769,0</w:t>
            </w:r>
          </w:p>
        </w:tc>
      </w:tr>
      <w:tr>
        <w:trPr>
          <w:trHeight w:val="4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1 019,0</w:t>
            </w:r>
          </w:p>
        </w:tc>
      </w:tr>
      <w:tr>
        <w:trPr>
          <w:trHeight w:val="6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3 201,0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3 201,0</w:t>
            </w:r>
          </w:p>
        </w:tc>
      </w:tr>
      <w:tr>
        <w:trPr>
          <w:trHeight w:val="4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3 201,0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3 201,0</w:t>
            </w:r>
          </w:p>
        </w:tc>
      </w:tr>
      <w:tr>
        <w:trPr>
          <w:trHeight w:val="2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2 377 508,3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138 489,0</w:t>
            </w:r>
          </w:p>
        </w:tc>
      </w:tr>
      <w:tr>
        <w:trPr>
          <w:trHeight w:val="1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138 489,0</w:t>
            </w:r>
          </w:p>
        </w:tc>
      </w:tr>
      <w:tr>
        <w:trPr>
          <w:trHeight w:val="2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82 179,0</w:t>
            </w:r>
          </w:p>
        </w:tc>
      </w:tr>
      <w:tr>
        <w:trPr>
          <w:trHeight w:val="4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56 310,0</w:t>
            </w:r>
          </w:p>
        </w:tc>
      </w:tr>
      <w:tr>
        <w:trPr>
          <w:trHeight w:val="2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2 147 622,4</w:t>
            </w:r>
          </w:p>
        </w:tc>
      </w:tr>
      <w:tr>
        <w:trPr>
          <w:trHeight w:val="2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2 147 622,4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2 088 434,4</w:t>
            </w:r>
          </w:p>
        </w:tc>
      </w:tr>
      <w:tr>
        <w:trPr>
          <w:trHeight w:val="2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59 188,0</w:t>
            </w:r>
          </w:p>
        </w:tc>
      </w:tr>
      <w:tr>
        <w:trPr>
          <w:trHeight w:val="1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91 396,9</w:t>
            </w:r>
          </w:p>
        </w:tc>
      </w:tr>
      <w:tr>
        <w:trPr>
          <w:trHeight w:val="2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91 396,9</w:t>
            </w:r>
          </w:p>
        </w:tc>
      </w:tr>
      <w:tr>
        <w:trPr>
          <w:trHeight w:val="4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11 935,0</w:t>
            </w:r>
          </w:p>
        </w:tc>
      </w:tr>
      <w:tr>
        <w:trPr>
          <w:trHeight w:val="4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13 903,0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ұйымның капиталды шығындары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</w:p>
        </w:tc>
      </w:tr>
      <w:tr>
        <w:trPr>
          <w:trHeight w:val="4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14 105,0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50 559,9</w:t>
            </w:r>
          </w:p>
        </w:tc>
      </w:tr>
      <w:tr>
        <w:trPr>
          <w:trHeight w:val="1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104 350,4</w:t>
            </w:r>
          </w:p>
        </w:tc>
      </w:tr>
      <w:tr>
        <w:trPr>
          <w:trHeight w:val="1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82 320,2</w:t>
            </w:r>
          </w:p>
        </w:tc>
      </w:tr>
      <w:tr>
        <w:trPr>
          <w:trHeight w:val="4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82 320,2</w:t>
            </w:r>
          </w:p>
        </w:tc>
      </w:tr>
      <w:tr>
        <w:trPr>
          <w:trHeight w:val="2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16 752,2</w:t>
            </w:r>
          </w:p>
        </w:tc>
      </w:tr>
      <w:tr>
        <w:trPr>
          <w:trHeight w:val="2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1 656,0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1 837,0</w:t>
            </w:r>
          </w:p>
        </w:tc>
      </w:tr>
      <w:tr>
        <w:trPr>
          <w:trHeight w:val="4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1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1 485,0</w:t>
            </w:r>
          </w:p>
        </w:tc>
      </w:tr>
      <w:tr>
        <w:trPr>
          <w:trHeight w:val="2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47 006,0</w:t>
            </w:r>
          </w:p>
        </w:tc>
      </w:tr>
      <w:tr>
        <w:trPr>
          <w:trHeight w:val="2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6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3 696,0</w:t>
            </w:r>
          </w:p>
        </w:tc>
      </w:tr>
      <w:tr>
        <w:trPr>
          <w:trHeight w:val="2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22 030,2</w:t>
            </w:r>
          </w:p>
        </w:tc>
      </w:tr>
      <w:tr>
        <w:trPr>
          <w:trHeight w:val="4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22 030,2</w:t>
            </w:r>
          </w:p>
        </w:tc>
      </w:tr>
      <w:tr>
        <w:trPr>
          <w:trHeight w:val="5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21 299,4</w:t>
            </w:r>
          </w:p>
        </w:tc>
      </w:tr>
      <w:tr>
        <w:trPr>
          <w:trHeight w:val="4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561,0</w:t>
            </w:r>
          </w:p>
        </w:tc>
      </w:tr>
      <w:tr>
        <w:trPr>
          <w:trHeight w:val="1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169,8</w:t>
            </w:r>
          </w:p>
        </w:tc>
      </w:tr>
      <w:tr>
        <w:trPr>
          <w:trHeight w:val="2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195 526,7</w:t>
            </w:r>
          </w:p>
        </w:tc>
      </w:tr>
      <w:tr>
        <w:trPr>
          <w:trHeight w:val="2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17 333,7</w:t>
            </w:r>
          </w:p>
        </w:tc>
      </w:tr>
      <w:tr>
        <w:trPr>
          <w:trHeight w:val="4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4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бағдарламасы бойынша селолық елді мекендердің объектілерін дамыту шеңберінде абаттандыру және жөндеу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 (облыстық маңызы бар қаланың)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</w:p>
        </w:tc>
      </w:tr>
      <w:tr>
        <w:trPr>
          <w:trHeight w:val="4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бағдарламасы бойынша селолық елді мекендердің объектілерін дамыту шеңберінде абаттандыру және жөндеу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</w:p>
        </w:tc>
      </w:tr>
      <w:tr>
        <w:trPr>
          <w:trHeight w:val="4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13 193,6</w:t>
            </w:r>
          </w:p>
        </w:tc>
      </w:tr>
      <w:tr>
        <w:trPr>
          <w:trHeight w:val="2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2 413,0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10 280,6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3 917,1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1 108,0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398,0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инженерлік-коммуникациялық инфрақұрылымдарды дамыту (немесе) сатып алу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2 400,9</w:t>
            </w:r>
          </w:p>
        </w:tc>
      </w:tr>
      <w:tr>
        <w:trPr>
          <w:trHeight w:val="4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</w:tr>
      <w:tr>
        <w:trPr>
          <w:trHeight w:val="2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134 234,0</w:t>
            </w:r>
          </w:p>
        </w:tc>
      </w:tr>
      <w:tr>
        <w:trPr>
          <w:trHeight w:val="4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2 402,2</w:t>
            </w:r>
          </w:p>
        </w:tc>
      </w:tr>
      <w:tr>
        <w:trPr>
          <w:trHeight w:val="2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2 402,2</w:t>
            </w:r>
          </w:p>
        </w:tc>
      </w:tr>
      <w:tr>
        <w:trPr>
          <w:trHeight w:val="2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18 883,0</w:t>
            </w:r>
          </w:p>
        </w:tc>
      </w:tr>
      <w:tr>
        <w:trPr>
          <w:trHeight w:val="2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 шаруашылықты дамыту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18 586,0</w:t>
            </w:r>
          </w:p>
        </w:tc>
      </w:tr>
      <w:tr>
        <w:trPr>
          <w:trHeight w:val="2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</w:p>
        </w:tc>
      </w:tr>
      <w:tr>
        <w:trPr>
          <w:trHeight w:val="1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112 948,8</w:t>
            </w:r>
          </w:p>
        </w:tc>
      </w:tr>
      <w:tr>
        <w:trPr>
          <w:trHeight w:val="1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2 981,7</w:t>
            </w:r>
          </w:p>
        </w:tc>
      </w:tr>
      <w:tr>
        <w:trPr>
          <w:trHeight w:val="1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тасымал жүйесін дамыту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20 186,1</w:t>
            </w:r>
          </w:p>
        </w:tc>
      </w:tr>
      <w:tr>
        <w:trPr>
          <w:trHeight w:val="1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 бұру және сумен қамтамасыз ету жүйесін дамыту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89 781,0</w:t>
            </w:r>
          </w:p>
        </w:tc>
      </w:tr>
      <w:tr>
        <w:trPr>
          <w:trHeight w:val="1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43 959,0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4 170,0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3 990,0</w:t>
            </w:r>
          </w:p>
        </w:tc>
      </w:tr>
      <w:tr>
        <w:trPr>
          <w:trHeight w:val="4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29 789,0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23 245,0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1 977,0</w:t>
            </w:r>
          </w:p>
        </w:tc>
      </w:tr>
      <w:tr>
        <w:trPr>
          <w:trHeight w:val="2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1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4 197,0</w:t>
            </w:r>
          </w:p>
        </w:tc>
      </w:tr>
      <w:tr>
        <w:trPr>
          <w:trHeight w:val="1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1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2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134 060,2</w:t>
            </w:r>
          </w:p>
        </w:tc>
      </w:tr>
      <w:tr>
        <w:trPr>
          <w:trHeight w:val="2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41 085,0</w:t>
            </w:r>
          </w:p>
        </w:tc>
      </w:tr>
      <w:tr>
        <w:trPr>
          <w:trHeight w:val="4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15 974,0</w:t>
            </w:r>
          </w:p>
        </w:tc>
      </w:tr>
      <w:tr>
        <w:trPr>
          <w:trHeight w:val="2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15 974,0</w:t>
            </w:r>
          </w:p>
        </w:tc>
      </w:tr>
      <w:tr>
        <w:trPr>
          <w:trHeight w:val="2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25 111,0</w:t>
            </w:r>
          </w:p>
        </w:tc>
      </w:tr>
      <w:tr>
        <w:trPr>
          <w:trHeight w:val="1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25 111,0</w:t>
            </w:r>
          </w:p>
        </w:tc>
      </w:tr>
      <w:tr>
        <w:trPr>
          <w:trHeight w:val="1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11 445,2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11 445,2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5 923,2</w:t>
            </w:r>
          </w:p>
        </w:tc>
      </w:tr>
      <w:tr>
        <w:trPr>
          <w:trHeight w:val="6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5 522,0</w:t>
            </w:r>
          </w:p>
        </w:tc>
      </w:tr>
      <w:tr>
        <w:trPr>
          <w:trHeight w:val="1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52 786,0</w:t>
            </w:r>
          </w:p>
        </w:tc>
      </w:tr>
      <w:tr>
        <w:trPr>
          <w:trHeight w:val="2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43 479,0</w:t>
            </w:r>
          </w:p>
        </w:tc>
      </w:tr>
      <w:tr>
        <w:trPr>
          <w:trHeight w:val="2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42 425,0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1 054,0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9 307,0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9 307,0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28 744,0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10 903,0</w:t>
            </w:r>
          </w:p>
        </w:tc>
      </w:tr>
      <w:tr>
        <w:trPr>
          <w:trHeight w:val="4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7 862,7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182,3</w:t>
            </w:r>
          </w:p>
        </w:tc>
      </w:tr>
      <w:tr>
        <w:trPr>
          <w:trHeight w:val="4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2 858,0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11 823,0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11 082,3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240,7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6 018,0</w:t>
            </w:r>
          </w:p>
        </w:tc>
      </w:tr>
      <w:tr>
        <w:trPr>
          <w:trHeight w:val="4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5 839,7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178,3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82 486,0</w:t>
            </w:r>
          </w:p>
        </w:tc>
      </w:tr>
      <w:tr>
        <w:trPr>
          <w:trHeight w:val="2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30 801,0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30 801,0</w:t>
            </w:r>
          </w:p>
        </w:tc>
      </w:tr>
      <w:tr>
        <w:trPr>
          <w:trHeight w:val="4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18 367,3</w:t>
            </w:r>
          </w:p>
        </w:tc>
      </w:tr>
      <w:tr>
        <w:trPr>
          <w:trHeight w:val="2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349,7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Қаңғырған ит пен мысықтарды аулау және жоюды ұйымдастыру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11 884,0</w:t>
            </w:r>
          </w:p>
        </w:tc>
      </w:tr>
      <w:tr>
        <w:trPr>
          <w:trHeight w:val="1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15 060,0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15 060,0</w:t>
            </w:r>
          </w:p>
        </w:tc>
      </w:tr>
      <w:tr>
        <w:trPr>
          <w:trHeight w:val="4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7 913,3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құрылғысы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3 473,0</w:t>
            </w:r>
          </w:p>
        </w:tc>
      </w:tr>
      <w:tr>
        <w:trPr>
          <w:trHeight w:val="4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3 403,0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270,7</w:t>
            </w:r>
          </w:p>
        </w:tc>
      </w:tr>
      <w:tr>
        <w:trPr>
          <w:trHeight w:val="4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36 362,0</w:t>
            </w:r>
          </w:p>
        </w:tc>
      </w:tr>
      <w:tr>
        <w:trPr>
          <w:trHeight w:val="4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36 625,0</w:t>
            </w:r>
          </w:p>
        </w:tc>
      </w:tr>
      <w:tr>
        <w:trPr>
          <w:trHeight w:val="2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36 625,0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8 758,0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8 758,0</w:t>
            </w:r>
          </w:p>
        </w:tc>
      </w:tr>
      <w:tr>
        <w:trPr>
          <w:trHeight w:val="2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8 758,0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8 418,3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339,7</w:t>
            </w:r>
          </w:p>
        </w:tc>
      </w:tr>
      <w:tr>
        <w:trPr>
          <w:trHeight w:val="1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13 398,0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12 709,0</w:t>
            </w:r>
          </w:p>
        </w:tc>
      </w:tr>
      <w:tr>
        <w:trPr>
          <w:trHeight w:val="4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ауылдар (селолар), кенттер, ауылдық (селолық) округтерде автомобиль жолдарының жұмыс істеуін қамтамасыз 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10 709,0</w:t>
            </w:r>
          </w:p>
        </w:tc>
      </w:tr>
      <w:tr>
        <w:trPr>
          <w:trHeight w:val="2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10 709,0</w:t>
            </w:r>
          </w:p>
        </w:tc>
      </w:tr>
      <w:tr>
        <w:trPr>
          <w:trHeight w:val="2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</w:p>
        </w:tc>
      </w:tr>
      <w:tr>
        <w:trPr>
          <w:trHeight w:val="1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57 168,6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7 774,6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7 774,6</w:t>
            </w:r>
          </w:p>
        </w:tc>
      </w:tr>
      <w:tr>
        <w:trPr>
          <w:trHeight w:val="4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7 493,3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281,3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49 394,0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34 989,0</w:t>
            </w:r>
          </w:p>
        </w:tc>
      </w:tr>
      <w:tr>
        <w:trPr>
          <w:trHeight w:val="4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34 989,0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13 705,0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10 993,0</w:t>
            </w:r>
          </w:p>
        </w:tc>
      </w:tr>
      <w:tr>
        <w:trPr>
          <w:trHeight w:val="2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2 712,0</w:t>
            </w:r>
          </w:p>
        </w:tc>
      </w:tr>
      <w:tr>
        <w:trPr>
          <w:trHeight w:val="1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2 638,9</w:t>
            </w:r>
          </w:p>
        </w:tc>
      </w:tr>
      <w:tr>
        <w:trPr>
          <w:trHeight w:val="1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2 638,9</w:t>
            </w:r>
          </w:p>
        </w:tc>
      </w:tr>
      <w:tr>
        <w:trPr>
          <w:trHeight w:val="1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нысаналы трансферттерді қайтару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1 035,5</w:t>
            </w:r>
          </w:p>
        </w:tc>
      </w:tr>
      <w:tr>
        <w:trPr>
          <w:trHeight w:val="1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32,1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1 571,0</w:t>
            </w:r>
          </w:p>
        </w:tc>
      </w:tr>
      <w:tr>
        <w:trPr>
          <w:trHeight w:val="2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несиелеу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82 973,1</w:t>
            </w:r>
          </w:p>
        </w:tc>
      </w:tr>
      <w:tr>
        <w:trPr>
          <w:trHeight w:val="2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90 879,1</w:t>
            </w:r>
          </w:p>
        </w:tc>
      </w:tr>
      <w:tr>
        <w:trPr>
          <w:trHeight w:val="5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90 879,1</w:t>
            </w:r>
          </w:p>
        </w:tc>
      </w:tr>
      <w:tr>
        <w:trPr>
          <w:trHeight w:val="4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90 879,1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7 906,0</w:t>
            </w:r>
          </w:p>
        </w:tc>
      </w:tr>
      <w:tr>
        <w:trPr>
          <w:trHeight w:val="1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7 906,0</w:t>
            </w:r>
          </w:p>
        </w:tc>
      </w:tr>
      <w:tr>
        <w:trPr>
          <w:trHeight w:val="1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7 906,0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активтерiнiң операциясының сальдосы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4 391,0</w:t>
            </w:r>
          </w:p>
        </w:tc>
      </w:tr>
      <w:tr>
        <w:trPr>
          <w:trHeight w:val="1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4 391,0</w:t>
            </w:r>
          </w:p>
        </w:tc>
      </w:tr>
      <w:tr>
        <w:trPr>
          <w:trHeight w:val="1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4 391,0</w:t>
            </w:r>
          </w:p>
        </w:tc>
      </w:tr>
      <w:tr>
        <w:trPr>
          <w:trHeight w:val="4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4 391,0</w:t>
            </w:r>
          </w:p>
        </w:tc>
      </w:tr>
      <w:tr>
        <w:trPr>
          <w:trHeight w:val="2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4 391,0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-115 279,7</w:t>
            </w:r>
          </w:p>
        </w:tc>
      </w:tr>
      <w:tr>
        <w:trPr>
          <w:trHeight w:val="2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115 279,7</w:t>
            </w:r>
          </w:p>
        </w:tc>
      </w:tr>
      <w:tr>
        <w:trPr>
          <w:trHeight w:val="2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2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2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келісімі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13 078,0</w:t>
            </w:r>
          </w:p>
        </w:tc>
      </w:tr>
      <w:tr>
        <w:trPr>
          <w:trHeight w:val="1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13 078,0</w:t>
            </w:r>
          </w:p>
        </w:tc>
      </w:tr>
      <w:tr>
        <w:trPr>
          <w:trHeight w:val="2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жоғарғы тұрған бюджет алдындағы борышын өтеу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13 078,0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Пайдаланылатын бюджеттік қаражат қалдықтары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37 479,7</w:t>
            </w:r>
          </w:p>
        </w:tc>
      </w:tr>
      <w:tr>
        <w:trPr>
          <w:trHeight w:val="2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 қалдықтары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37 479,7</w:t>
            </w:r>
          </w:p>
        </w:tc>
      </w:tr>
      <w:tr>
        <w:trPr>
          <w:trHeight w:val="2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бос қалдықтары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37 479,7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