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b1b9" w14:textId="de5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2012 жылғы 20 желтоқсандағы 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4 шілдедегі N 16-1 шешімі. Солтүстік Қазақстан облысының Әділет департаментінде 2013 жылғы 19 шілдеде N 2330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«Есіл өңірі» газетінде, 2013 жылғы 21 қаңтардағы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2013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- 3 267 677,0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- 709 956,9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21 696,1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түсім- 36 200,0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- 2 499 824,0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- 3 295 592,6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- 82 973,1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- 7 906,0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- 4 391,0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4 391,0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-115 279,7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115 279,7 мың теңге»: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республикалық бюджет есебінен нысаналы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11 884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5 468 мың теңге - мұқтаж азаматтарға үйлерінде арнайы әлеуметтік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мың теңге - Қазақстан Республикасы Үкіметінің 2011 жылғы 26 шілдедегі «Аймақтың дамуы»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"Аймақтың дамуы" бағдарламасы аясында аймақтардың экономикалық дамуын қолдау бойынша шараларды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81 620 мың теңге - Чистопол селосын жер асты су арқылы жергілікті сумен қамтамасыз ету жүйесін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 бюджетінде облыс бюджет есебінен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3 559 мың теңге - Чистопол селосы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3 473 мың теңге – елді мекендерде жер шаруашылығына;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3 403 мың теңге – елді мекендердің шекараларын белгілеуге;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мың теңге - білім объектілерінде өртке қарсы дабылдағыш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мың теңге - білім мекемелерінде бейне байқау жабдықтарын сатып алу және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703 мың теңге – электронды оқу құралын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18 586 мың теңге – Новоишим селосында жылу трассасының құрылысына жобалық сметалық құжат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681 мың теңге – білім объектеріне күрделі жөндеу жасауға бірлесіп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2 058 мың теңге - Новоишим селосында жолды орташа жөндеу жасауға бірлесіп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1 323 мың теңге - мәдениет объектеріне күрделі жөндеу жасауға бірлесіп қаржыландыру»;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 сессиясының төрағасы                   М. Әлікенев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 хатшысы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басшысы            М. Баймолдина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шілде 2013 жыл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шілдедегі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88"/>
        <w:gridCol w:w="667"/>
        <w:gridCol w:w="9164"/>
        <w:gridCol w:w="223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3 267 677,0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21 696,1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2 499 824,0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2 499 824,0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2 499 824,0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85"/>
        <w:gridCol w:w="784"/>
        <w:gridCol w:w="707"/>
        <w:gridCol w:w="8239"/>
        <w:gridCol w:w="224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3 295 592,6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308 705,5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278 097,4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74 351,9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67 934,7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186 767,5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181 899,4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16 937,3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 дауларды реттеу, осымен байланыс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2 373 960,3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140 489,0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140 489,0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2 142 074,4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2 142 074,4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2 082 886,4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91 396,9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91 396,9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50 559,9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104 350,4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22 030,2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21 299,4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194 986,7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21 395,7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 және абаттандыру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 және абаттандыру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мекендері дамыту шеңберінде объектілерді жөндеу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3 917,1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108 346,8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2 981,7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20 186,1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 бұру және сумен қамтамасыз ету жүйесін дамыту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85 179,0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29 789,0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134 060,2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25 111,0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25 111,0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43 479,0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28 744,0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5 839,7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82 486,0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30 801,0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18 367,3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бар, ауылдар, кенттер, ауылдық округтерде 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57 168,6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49 394,0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