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e705" w14:textId="336e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 мәслихатының 2012 жылғы 20 желтоқсандағы N 10-1 "Ғабит Мүсірепов атындағы ауданның 2013-2015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мәслихатының 2013 жылғы 11 қыркүйектегі N 18-1 шешімі. Солтүстік Қазақстан облысының Әділет департаментінде 2013 жылғы 19 қыркүйекте N 2361 болып тіркелді. Күші жойылды - (Солтүстік Қазақстан облысы Ғабит Мүсірепов атындағы аудандық мәслихатының 2014 жылғы 5 маусымдағы N 6.2.1-37/102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(Солтүстік Қазақстан облысы Ғабит Мүсірепов атындағы аудандық мәслихатының 05.06.2014 N 6.2.1-37/102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ауданның мәслихатының 2012 жылғы 20 желтоқсандағы № 10-1 «Ғабит Мүсірепов атындағы ауданның 2013-2015 жылдарға арналған аудандық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жылғы 10 қаңтарда № 2047 тіркелген, 2013 жылғы 21 қаңтардағы «Есіл өңірі» газетінде, 2013 жылғы 21 қаңтардағы «Новости Приишимья»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бекітілсін, соның ішінде 2013 жылға арналғаны келесі көлемде: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- 3 327 985,6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- 709 956,9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– 29 134,7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 - 42 017,0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- 2 546 877,0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- 3 355 901,2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- 82 973,1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несиесі - 90 879,1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несиесін өтеу - 7 906,0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бойынша операциялар сальдосы- 4 391,0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4 391,0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-115 279,7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115 279,7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90 878,0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13 078,0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пайдаланылатын бюджеттік қаражат қалдықтары – 37 479,7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2013 жылға арналған аудан бюджетінде республикалық бюджет есебінен нысаналы трансферттер келесі көлемде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36 625 мың теңге - эпизоотияға қарсы іс-шаралар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11 884 мың теңге - мамандарға әлеуметтік көмек көрсету шараларын енгізу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5 468 мың теңге - мұқтаж азаматтарға үйлерінде арнайы әлеуметтік көмек көрсетуге;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58 310 мың теңге - мектепке дейінгі білім мекемелерінде мемлекеттік білім тапсырысын жүзеге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16 388 мың теңге - негізгі орта және жалпы орта білім беретін мемлекеттік мекемелерінде физика, химия, биология кабинеттерін оқу құралдарымен жабдықтауға;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800 мың теңге - үйде білім алатын мүгедек балаларды жабдықтармен, бағдарламалық қамсыздандырумен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14 105 мың теңге – жетім баланы (балаларды), ата-анасының қамқорынсыз қалған баланы (балаларды) асырауға қамқоршыларға (қорғаншыларға) ай сайынғы 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21 984 мың теңге - білікті санаты бар мұғалімдердің және мектепке дейінгі білім мекемелерінің тәрбиешілеріне қосымша төлемдердің көлемін көтеруге;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10 372 мың теңге - үш бағаналы жүйе бойынша біліктіліктерін жоғарылатудан өткен мұғалімдерге төлем ақысын көтеруге;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34 989 мың теңге - Қазақстан Республикасы Үкіметінің 2011 жылғы 26 шілдедегі «Аймақтың дамуы» Бағдарламасын бекіту туралы» № 862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"Аймақтың дамуы" бағдарламасы аясында аймақтардың экономикалық дамуын қолдау бойынша шараларды жүзеге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81 620 мың теңге - Чистопол селосын жер асты су арқылы жергілікті сумен қамтамасыз ету жүйесін құруға»;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40 000 мың теңге – мемлекеттік коммуналдық тұрғын үй қорының тұрғын үйін жобалау, салу және (немесе) сатып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6 630 мың теңге – жергілікті атқарушы органдардың штаттық санын көбейтуге;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2013 жылға арналған аудан бюджетінде облыс бюджет есебінен мақсатты трансферттер келесі көлемде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3 559 мың теңге - Чистопол селосы жер астындағы су арқылы жергілікті сумен қамтамасыз ету жүйесін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3 473 мың теңге – елді мекендерде жер шаруашылығына;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3 403 мың теңге – елді мекендердің шекараларын белгілеуге;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1 000 мың теңге - білім объектілерінде өртке қарсы дабылдағыш орналастыруға;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300 мың теңге - білім мекемелерінде бейне байқау жабдықтарын сатып алу және орналастыруға;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703 мың теңге – электронды оқу құралын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18 586 мың теңге – Новоишим селосында жылу трассасының құрылысына жобалық сметалық құжат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681 мың теңге – білім объектеріне күрделі жөндеу жасауға бірлесіп қаржыландыру;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2 058 мың теңге - Новоишим селосында жолды орташа жөндеу жасауға бірлесіп қаржыландыру;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1 323 мың теңге - мәдениет объектеріне күрделі жөндеу жасауға бірлесіп қаржыландыру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423 мың теңге - жергілікті атқарушы органдардың штаттық санын көбейтуге»;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(қоса беріледі)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Ғабит Мүсірепов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ХVІІІ сессиясы төрайымы                    К. Мұқажанова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Ғабит Мүсірепов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ауданның мәслихатының хатшысы              Б. Ысқақова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Ғабит Мүсірепов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М. Баймолдина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 қыркүйек 2013 жыл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қыркүйектегі № 18-1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 № 10-1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 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Ғабит Мүсірепов атындағы ауданның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97"/>
        <w:gridCol w:w="679"/>
        <w:gridCol w:w="8843"/>
        <w:gridCol w:w="222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3 327 985,6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709 956,9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424 540,9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424 540,9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241 870,0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141 710,0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9 700,0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құралының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77 360,0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13 100,0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 және қызметтерге iшкi салықтар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38 575,5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пайдаланудан түсімдер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24 829,0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мамандық қызмет жүргiзу алымдары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9 746,5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308,5</w:t>
            </w:r>
          </w:p>
        </w:tc>
      </w:tr>
      <w:tr>
        <w:trPr>
          <w:trHeight w:val="7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Заңдылық маңызы бар iс-әрекеттер жасау үшiн алынатын және (немесе) уәкiлеттi мемлекеттiк органдар немесе лауазымды тұлғалармен құжаттар берудегi мiндеттi төлемдер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4 662,0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4 662,0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түсімдер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29 134,7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түскен табыс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меншіктің мүлкiн жалға беруден түскен табыс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мекемелерге қызмет көрсетуді іске асырғандағы түсім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мекемелерге қызмет көрсетуді іске асырғандағы түсім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28 212,7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28 212,7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түскен түсiм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42 017,0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мекемелермен бекітулі дүние-мүліктің сатудан түскен түсімдер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2 231,0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мен материалдық емес активтерді сату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39 786,0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39 786,0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түсiмi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2 546 877,0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басқармадан түскен трансферттер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2 546 877,0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түскен трансферттер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2 546 877,0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613"/>
        <w:gridCol w:w="665"/>
        <w:gridCol w:w="665"/>
        <w:gridCol w:w="8267"/>
        <w:gridCol w:w="2289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3 355 901,2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311 511,9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282 029,8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16 978,0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12 448,0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4 530,0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73 269,5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66 605,8</w:t>
            </w:r>
          </w:p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6 663,7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191 782,3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қызметін қамтамасыз ету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184 343,5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7 438,8</w:t>
            </w:r>
          </w:p>
        </w:tc>
      </w:tr>
      <w:tr>
        <w:trPr>
          <w:trHeight w:val="2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16 261,3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16 261,3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15 672,1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347,2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мүлікті басқару, қызметті постприватизациялау және дауларды реттеу, осымен байланыс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</w:p>
        </w:tc>
      </w:tr>
      <w:tr>
        <w:trPr>
          <w:trHeight w:val="2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13 220,8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13 220,8</w:t>
            </w:r>
          </w:p>
        </w:tc>
      </w:tr>
      <w:tr>
        <w:trPr>
          <w:trHeight w:val="5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13 154,1</w:t>
            </w:r>
          </w:p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ұйымның капиталды шығындары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66,7</w:t>
            </w:r>
          </w:p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11 879,0</w:t>
            </w:r>
          </w:p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10 110,0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10 110,0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10 110,0</w:t>
            </w:r>
          </w:p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1 769,0</w:t>
            </w:r>
          </w:p>
        </w:tc>
      </w:tr>
      <w:tr>
        <w:trPr>
          <w:trHeight w:val="2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1 769,0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1 019,0</w:t>
            </w:r>
          </w:p>
        </w:tc>
      </w:tr>
      <w:tr>
        <w:trPr>
          <w:trHeight w:val="5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3 116,9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3 116,9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3 116,9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3 116,9</w:t>
            </w:r>
          </w:p>
        </w:tc>
      </w:tr>
      <w:tr>
        <w:trPr>
          <w:trHeight w:val="2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2 374 835,1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140 689,0</w:t>
            </w:r>
          </w:p>
        </w:tc>
      </w:tr>
      <w:tr>
        <w:trPr>
          <w:trHeight w:val="2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140 689,0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82 379,0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58 310,0</w:t>
            </w:r>
          </w:p>
        </w:tc>
      </w:tr>
      <w:tr>
        <w:trPr>
          <w:trHeight w:val="2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2 139 074,4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2 139 074,4</w:t>
            </w:r>
          </w:p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2 079 886,4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59 188,0</w:t>
            </w:r>
          </w:p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95 071,7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95 071,7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12 309,8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16 903,0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ұйымның капиталды шығындары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14 105,0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50 859,9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104 555,3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82 320,2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82 320,2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16 752,2</w:t>
            </w:r>
          </w:p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1 656,0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1 837,0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1 485,0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47 006,0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5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3 696,0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22 235,1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22 235,1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21 504,3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561,0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169,8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243 040,3</w:t>
            </w:r>
          </w:p>
        </w:tc>
      </w:tr>
      <w:tr>
        <w:trPr>
          <w:trHeight w:val="2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61 967,1</w:t>
            </w:r>
          </w:p>
        </w:tc>
      </w:tr>
      <w:tr>
        <w:trPr>
          <w:trHeight w:val="2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1 599,4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мекендері дамыту шеңберінде объектілерді жөндеу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1 599,4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15 251,6</w:t>
            </w:r>
          </w:p>
        </w:tc>
      </w:tr>
      <w:tr>
        <w:trPr>
          <w:trHeight w:val="2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2 413,0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10 280,6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мекендері дамыту шеңберінде объектілерді жөндеу және абаттандыру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2 058,0</w:t>
            </w:r>
          </w:p>
        </w:tc>
      </w:tr>
      <w:tr>
        <w:trPr>
          <w:trHeight w:val="2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мекендері дамыту шеңберінде объектілерді жөндеу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44 435,1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41 108,0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460,2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133 713,1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2 480,4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2 480,4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21 878,9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 шаруашылықты дамыту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18 586,0</w:t>
            </w:r>
          </w:p>
        </w:tc>
      </w:tr>
      <w:tr>
        <w:trPr>
          <w:trHeight w:val="2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292,9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109 353,8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3 901,7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тасымал жүйесін дамыту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20 273,1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 бұру және сумен қамтамасыз ету жүйесін дамыту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85 179,0</w:t>
            </w:r>
          </w:p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47 360,1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4 670,0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2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3 990,0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31 039,0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24 495,0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1 977,0</w:t>
            </w:r>
          </w:p>
        </w:tc>
      </w:tr>
      <w:tr>
        <w:trPr>
          <w:trHeight w:val="2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4 197,0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11 651,1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11 651,1</w:t>
            </w:r>
          </w:p>
        </w:tc>
      </w:tr>
      <w:tr>
        <w:trPr>
          <w:trHeight w:val="2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138 947,1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42 565,9</w:t>
            </w:r>
          </w:p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16 186,9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16 186,9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26 379,0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26 379,0</w:t>
            </w:r>
          </w:p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11 445,2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11 445,2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5 923,2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5 522,0</w:t>
            </w:r>
          </w:p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52 786,0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43 479,0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42 425,0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1 054,0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9 307,0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9 307,0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32 150,0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14 309,0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7 862,7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182,3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6 264,0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11 823,0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11 009,9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313,1</w:t>
            </w:r>
          </w:p>
        </w:tc>
      </w:tr>
      <w:tr>
        <w:trPr>
          <w:trHeight w:val="2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6 018,0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5 839,7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178,3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83 052,1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31 305,0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31 305,0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18 732,3</w:t>
            </w:r>
          </w:p>
        </w:tc>
      </w:tr>
      <w:tr>
        <w:trPr>
          <w:trHeight w:val="2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488,7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Қаңғырған ит пен мысықтарды аулау және жоюды ұйымдастыру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11 884,0</w:t>
            </w:r>
          </w:p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15 122,1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15 122,1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7 975,4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құрылғысы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3 473,0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3 403,0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270,7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36 325,0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36 325,0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36 625,0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8 758,0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8 758,0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8 758,0</w:t>
            </w:r>
          </w:p>
        </w:tc>
      </w:tr>
      <w:tr>
        <w:trPr>
          <w:trHeight w:val="2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8 418,3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339,7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16 398,0</w:t>
            </w:r>
          </w:p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15 709,0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бар, ауылдар, кенттер, ауылдық округтерде автомобиль жолдарының жұмыс істеуін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13 709,0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13 709,0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57 168,6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7 774,6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7 774,6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7 493,3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281,3</w:t>
            </w:r>
          </w:p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49 394,0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34 989,0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34 989,0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13 705,0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10 993,0</w:t>
            </w:r>
          </w:p>
        </w:tc>
      </w:tr>
      <w:tr>
        <w:trPr>
          <w:trHeight w:val="2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2 712,0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2 638,9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2 638,9</w:t>
            </w:r>
          </w:p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нысаналы трансферттерді қайтару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1 035,5</w:t>
            </w:r>
          </w:p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1 571,0</w:t>
            </w:r>
          </w:p>
        </w:tc>
      </w:tr>
      <w:tr>
        <w:trPr>
          <w:trHeight w:val="2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несиелеу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82 973,1</w:t>
            </w:r>
          </w:p>
        </w:tc>
      </w:tr>
      <w:tr>
        <w:trPr>
          <w:trHeight w:val="2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90 879,1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90 879,1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90 879,1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7 906,0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7 906,0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7 906,0</w:t>
            </w:r>
          </w:p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активтерiнiң операциясының сальдосы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-115 279,7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115 279,7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келісімі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13 078,0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13 078,0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жоғарғы тұрған бюджет алдындағы борышын өтеу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13 078,0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бюджеттік қаражат қалдықтары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37 479,7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 қалдықтары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37 479,7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бос қалдықтары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37 479,7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қыркүйектегі № 18-1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 № 10-1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 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Ғабит Мүсірепов атындағы ауданның 2014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84"/>
        <w:gridCol w:w="545"/>
        <w:gridCol w:w="9362"/>
        <w:gridCol w:w="2026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3 024 088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725 894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436426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436426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243 390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142 480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құралының салығы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 және қызметтерге iшкi салықтар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40 979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пайдаланудан түсімдер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мамандық қызмет жүргiзу алымдары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</w:p>
        </w:tc>
      </w:tr>
      <w:tr>
        <w:trPr>
          <w:trHeight w:val="7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Заңдылық маңызы бар iс-әрекеттер жасау үшiн алынатын және (немесе) уәкiлеттi мемлекеттiк органдар немесе лауазымды тұлғалармен құжаттар берудегi мiндеттi төлемдер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түсімдер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түскен табыс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меншіктің мүлкiн жалға беруден түскен табыс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мекемелерге қызмет көрсетуді іске асырғандағы түсім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5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мекемелерге қызмет көрсетуді іске асырғандағы түсім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түскен түсiм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мен материалдық емес активтерді сату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түсiмi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2276526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басқармадан түскен трансферттер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2276526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621"/>
        <w:gridCol w:w="727"/>
        <w:gridCol w:w="708"/>
        <w:gridCol w:w="8239"/>
        <w:gridCol w:w="2102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3024088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303522</w:t>
            </w:r>
          </w:p>
        </w:tc>
      </w:tr>
      <w:tr>
        <w:trPr>
          <w:trHeight w:val="4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271328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</w:t>
            </w:r>
          </w:p>
        </w:tc>
      </w:tr>
      <w:tr>
        <w:trPr>
          <w:trHeight w:val="4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65650</w:t>
            </w:r>
          </w:p>
        </w:tc>
      </w:tr>
      <w:tr>
        <w:trPr>
          <w:trHeight w:val="4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65650</w:t>
            </w:r>
          </w:p>
        </w:tc>
      </w:tr>
      <w:tr>
        <w:trPr>
          <w:trHeight w:val="4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192857</w:t>
            </w:r>
          </w:p>
        </w:tc>
      </w:tr>
      <w:tr>
        <w:trPr>
          <w:trHeight w:val="5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 әкімінің қызметін қамтамасыз ету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187857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17966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17966</w:t>
            </w:r>
          </w:p>
        </w:tc>
      </w:tr>
      <w:tr>
        <w:trPr>
          <w:trHeight w:val="9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17583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</w:t>
            </w:r>
          </w:p>
        </w:tc>
      </w:tr>
      <w:tr>
        <w:trPr>
          <w:trHeight w:val="4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</w:t>
            </w:r>
          </w:p>
        </w:tc>
      </w:tr>
      <w:tr>
        <w:trPr>
          <w:trHeight w:val="70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7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2338548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84644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84644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84644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2193903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2193903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2137157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56746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60001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43572</w:t>
            </w:r>
          </w:p>
        </w:tc>
      </w:tr>
      <w:tr>
        <w:trPr>
          <w:trHeight w:val="5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</w:p>
        </w:tc>
      </w:tr>
      <w:tr>
        <w:trPr>
          <w:trHeight w:val="6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16429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104924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82719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82719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</w:p>
        </w:tc>
      </w:tr>
      <w:tr>
        <w:trPr>
          <w:trHeight w:val="5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4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42784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22205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22205</w:t>
            </w:r>
          </w:p>
        </w:tc>
      </w:tr>
      <w:tr>
        <w:trPr>
          <w:trHeight w:val="7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21605</w:t>
            </w:r>
          </w:p>
        </w:tc>
      </w:tr>
      <w:tr>
        <w:trPr>
          <w:trHeight w:val="5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59983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55483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50483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34948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13117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132469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39665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</w:t>
            </w:r>
          </w:p>
        </w:tc>
      </w:tr>
      <w:tr>
        <w:trPr>
          <w:trHeight w:val="4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4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4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</w:p>
        </w:tc>
      </w:tr>
      <w:tr>
        <w:trPr>
          <w:trHeight w:val="7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53662</w:t>
            </w:r>
          </w:p>
        </w:tc>
      </w:tr>
      <w:tr>
        <w:trPr>
          <w:trHeight w:val="4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44076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42990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</w:t>
            </w:r>
          </w:p>
        </w:tc>
      </w:tr>
      <w:tr>
        <w:trPr>
          <w:trHeight w:val="4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</w:t>
            </w:r>
          </w:p>
        </w:tc>
      </w:tr>
      <w:tr>
        <w:trPr>
          <w:trHeight w:val="4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29053</w:t>
            </w:r>
          </w:p>
        </w:tc>
      </w:tr>
      <w:tr>
        <w:trPr>
          <w:trHeight w:val="4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</w:t>
            </w:r>
          </w:p>
        </w:tc>
      </w:tr>
      <w:tr>
        <w:trPr>
          <w:trHeight w:val="4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</w:t>
            </w:r>
          </w:p>
        </w:tc>
      </w:tr>
      <w:tr>
        <w:trPr>
          <w:trHeight w:val="70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</w:p>
        </w:tc>
      </w:tr>
      <w:tr>
        <w:trPr>
          <w:trHeight w:val="5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</w:p>
        </w:tc>
      </w:tr>
      <w:tr>
        <w:trPr>
          <w:trHeight w:val="5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27615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</w:t>
            </w:r>
          </w:p>
        </w:tc>
      </w:tr>
      <w:tr>
        <w:trPr>
          <w:trHeight w:val="4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4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</w:t>
            </w:r>
          </w:p>
        </w:tc>
      </w:tr>
      <w:tr>
        <w:trPr>
          <w:trHeight w:val="4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22097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11271</w:t>
            </w:r>
          </w:p>
        </w:tc>
      </w:tr>
      <w:tr>
        <w:trPr>
          <w:trHeight w:val="7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11271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несиелеу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-7905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активтерiнiң операциясының сальдосы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4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құралдардың қолданыстағы қалдығы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құралдар қалдығы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құралдардың бос қалдықтары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қыркүйектегі № 18-1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 № 10-1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 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Ғабит Мүсірепов атындағы ауданның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64"/>
        <w:gridCol w:w="545"/>
        <w:gridCol w:w="9246"/>
        <w:gridCol w:w="220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3 056 284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753 881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453190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453190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252 301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147 072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құралының салығы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82300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 және қызметтерге iшкi салықтар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43 087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пайдаланудан түсімдер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мамандық қызмет жүргiзу алымдары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Заңдылық маңызы бар iс-әрекеттер жасау үшiн алынатын және (немесе) уәкiлеттi мемлекеттiк органдар немесе лауазымды тұлғалармен құжаттар берудегi мiндеттi төлемдер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түсімдер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4 728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түскен табыс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меншіктің мүлкiн жалға беруден түскен табыс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мекемелерге қызмет көрсетуді іске асырғандағы түсім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мекемелерге қызмет көрсетуді іске асырғандағы түсім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мекемелермен ұйымдастырылған мемлекеттік сатып алулардан түскен түсім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түскен түсiм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мен материалдық емес активтерді сату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түсiмi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2272675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басқармадан түскен трансферттер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02"/>
        <w:gridCol w:w="688"/>
        <w:gridCol w:w="785"/>
        <w:gridCol w:w="8181"/>
        <w:gridCol w:w="2180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3056284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308436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275561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67620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67620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аппараты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194735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әкімінің қызметін қамтамасыз ету жөніндегі қызметтер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189735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</w:t>
            </w:r>
          </w:p>
        </w:tc>
      </w:tr>
      <w:tr>
        <w:trPr>
          <w:trHeight w:val="7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18111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</w:tr>
      <w:tr>
        <w:trPr>
          <w:trHeight w:val="6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7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2360741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87184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87184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87184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2212984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2212984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2154536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58448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60573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44143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16429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106441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84002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84002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17328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</w:p>
        </w:tc>
      </w:tr>
      <w:tr>
        <w:trPr>
          <w:trHeight w:val="4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43212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6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</w:t>
            </w:r>
          </w:p>
        </w:tc>
      </w:tr>
      <w:tr>
        <w:trPr>
          <w:trHeight w:val="7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21821</w:t>
            </w:r>
          </w:p>
        </w:tc>
      </w:tr>
      <w:tr>
        <w:trPr>
          <w:trHeight w:val="5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57702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4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аппараты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53067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аппараты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47917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35127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136426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40855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аппараты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16549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16549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24306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24306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</w:p>
        </w:tc>
      </w:tr>
      <w:tr>
        <w:trPr>
          <w:trHeight w:val="7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55272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45398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</w:tr>
      <w:tr>
        <w:trPr>
          <w:trHeight w:val="4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29907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4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28444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20349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20349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20349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14609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-7901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активтерiнiң операциясының сальдосы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құралдардың қолданыстағы қалдығы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құралдар қалдығы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құралдардың бос қалдықтары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қыркүйектегі № 18-1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 № 10-1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 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ауданның ауылдық (селолық) округтер бюджеттік бағдарламалар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3321"/>
        <w:gridCol w:w="2298"/>
        <w:gridCol w:w="2317"/>
        <w:gridCol w:w="2454"/>
        <w:gridCol w:w="2083"/>
      </w:tblGrid>
      <w:tr>
        <w:trPr>
          <w:trHeight w:val="25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істеуіне шығындар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дердi абат-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 селолық округі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10 355,0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7 809,3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 селолық округі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6 920,0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Дружба селолық округі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7 913,8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2 659,0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Көкалажар ауылдық округі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8 992,0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Қырымбет селолық округі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8 990,0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селолық округі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7 478,0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539,5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Нежинка селолық округі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10 129,0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Новоселовка селолық округі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9 698,0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 селолық округі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21 647,5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1 833,1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 селолық округі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17 047,6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Тахтаброд селолық округі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9 943,0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Салқынкөл ауылдық округі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7 547,0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Червонный селолық округі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8 272,0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Чистополье селолық округі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20 702,3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Шөптікөл селолық округі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11 904,0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Шұқыркөл селолық округі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8 995,0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184 343,5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7 438,8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3 990,0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873"/>
        <w:gridCol w:w="1993"/>
        <w:gridCol w:w="2493"/>
        <w:gridCol w:w="2973"/>
        <w:gridCol w:w="2153"/>
      </w:tblGrid>
      <w:tr>
        <w:trPr>
          <w:trHeight w:val="252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 жүйесін 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дең-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2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12 014,0</w:t>
            </w:r>
          </w:p>
        </w:tc>
      </w:tr>
      <w:tr>
        <w:trPr>
          <w:trHeight w:val="22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8 968,3</w:t>
            </w:r>
          </w:p>
        </w:tc>
      </w:tr>
      <w:tr>
        <w:trPr>
          <w:trHeight w:val="22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7 936,0</w:t>
            </w:r>
          </w:p>
        </w:tc>
      </w:tr>
      <w:tr>
        <w:trPr>
          <w:trHeight w:val="22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12 198,0</w:t>
            </w:r>
          </w:p>
        </w:tc>
      </w:tr>
      <w:tr>
        <w:trPr>
          <w:trHeight w:val="22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10 913,0</w:t>
            </w:r>
          </w:p>
        </w:tc>
      </w:tr>
      <w:tr>
        <w:trPr>
          <w:trHeight w:val="22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9 906,0</w:t>
            </w:r>
          </w:p>
        </w:tc>
      </w:tr>
      <w:tr>
        <w:trPr>
          <w:trHeight w:val="22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9 612,5</w:t>
            </w:r>
          </w:p>
        </w:tc>
      </w:tr>
      <w:tr>
        <w:trPr>
          <w:trHeight w:val="22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11 709,2</w:t>
            </w:r>
          </w:p>
        </w:tc>
      </w:tr>
      <w:tr>
        <w:trPr>
          <w:trHeight w:val="22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11 113,0</w:t>
            </w:r>
          </w:p>
        </w:tc>
      </w:tr>
      <w:tr>
        <w:trPr>
          <w:trHeight w:val="22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18 246,0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46 026,6</w:t>
            </w:r>
          </w:p>
        </w:tc>
      </w:tr>
      <w:tr>
        <w:trPr>
          <w:trHeight w:val="22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16 186,9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36 810,5</w:t>
            </w:r>
          </w:p>
        </w:tc>
      </w:tr>
      <w:tr>
        <w:trPr>
          <w:trHeight w:val="22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10 993,0</w:t>
            </w:r>
          </w:p>
        </w:tc>
      </w:tr>
      <w:tr>
        <w:trPr>
          <w:trHeight w:val="22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8 463,0</w:t>
            </w:r>
          </w:p>
        </w:tc>
      </w:tr>
      <w:tr>
        <w:trPr>
          <w:trHeight w:val="22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9 435,0</w:t>
            </w:r>
          </w:p>
        </w:tc>
      </w:tr>
      <w:tr>
        <w:trPr>
          <w:trHeight w:val="22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22 065,3</w:t>
            </w:r>
          </w:p>
        </w:tc>
      </w:tr>
      <w:tr>
        <w:trPr>
          <w:trHeight w:val="22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13 420,0</w:t>
            </w:r>
          </w:p>
        </w:tc>
      </w:tr>
      <w:tr>
        <w:trPr>
          <w:trHeight w:val="22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10 525,2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2 480,4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16 186,9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34 989,0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