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9ef" w14:textId="4cc2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21 қазандағы N 19-1 шешімі. Солтүстік Қазақстан облысының Әділет департаментінде 2013 жылғы 30 қазанда N 2389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- 3 327 884,6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- 709 956,9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29 134,7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- 42 017,0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- 2 546 776,0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- 3 355 800,2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- 82 973,1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- 4 391,0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4 391,0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-115 279,7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115 279,7 мың теңге»: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республикалық бюджет есебінен нысаналы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5 468 мың теңге - мұқтаж азаматтарға үйлерінде арнайы әлеуметтік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мың теңге - Қазақстан Республикасы Үкіметінің 2011 жылғы 26 шілдедегі «Аймақтың дамуы»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"Аймақтың дамуы" бағдарламасы аясында аймақтардың экономикалық дамуын қолдау бойынша 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мың теңге - Чистопол селосын жер асты су арқылы жергілікті сумен қамтамасыз ету жүйесін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40 000 мың теңге – мемлекеттік коммуналдық тұрғын үй қорының тұрғын үйін жобалау, салу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6 630 мың теңге – жергілікті атқарушы органдардың штаттық санын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 бюджетінде облыс бюджет есебінен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мың теңге - Чистопол селосы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мың теңге – елді мекендерде жер шаруашылығына;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3 403 мың теңге – елді мекендердің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703 мың теңге – электронды оқу құралын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мың теңге – Новоишим селосында жылу трассасының құрылысына жобалық сметалық құжат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681 мың теңге – білім объектеріне күрделі жөндеу жасауға бірлесіп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1 958 мың теңге - Новоишим селосында жолды орташа жөндеу жасауға бірлесіп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1 323 мың теңге - мәдениет объектеріне күрделі жөндеу жасауға бірлесіп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423 мың теңге - жергілікті атқарушы органдардың штаттық санын көбейтуге»;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төрайымы                   К. Мұқажанова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 хатшысы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қазан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маусым 2013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25"/>
        <w:gridCol w:w="564"/>
        <w:gridCol w:w="8965"/>
        <w:gridCol w:w="244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3 327 884,6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241 870,0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141 710,0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77 360,0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24 829,0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9 746,5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29 134,7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42 017,0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бекітулі дүние-мүлікті сатудан түскен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органдардан түскен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0"/>
        <w:gridCol w:w="745"/>
        <w:gridCol w:w="803"/>
        <w:gridCol w:w="7929"/>
        <w:gridCol w:w="237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3 355 800,2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311 511,9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282 029,8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73 269,5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66 605,8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6 663,7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191 782,3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16 672,1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және, осыған байланысты дауларды реттеу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2 374 835,1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82 379,0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2 079 886,4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12 309,8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50 859,9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104 555,3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21 504,3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242 939,3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61 867,1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ауылдық елді мекендері дамыту шеңберінде объектілерді жөндеу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15 151,6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 және абаттандыру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44 435,1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41 108,0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133 712,1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21 878,9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109 352,8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3 901,7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20 273,1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 бұру және сумен қамтамасыз ету жүйесін дамыту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47 360,1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31 039,0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138 947,1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42 565,9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83 052,1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18 732,3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7 975,4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ауылдар, кенттер, ауылдық округтерде автомобиль жолдарының жұмыс істеуін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