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bd3e" w14:textId="558b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 мәслихатының 2012 жылғы 20 желтоқсандағы  
N 10-1 "Ғабит Мүсірепов атындағы ауданның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2013 жылғы 14 қарашадағы N 20-2 шешімі. Солтүстік Қазақстан облысының Әділет департаментінде 2013 жылғы 25 қарашада N 2408 болып тіркелді. Күші жойылды - (Солтүстік Қазақстан облысы Ғабит Мүсірепов атындағы аудандық мәслихатының 2014 жылғы 5 маусымдағы N 6.2.1-37/102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(Солтүстік Қазақстан облысы Ғабит Мүсірепов атындағы аудандық мәслихатының 05.06.2014 N 6.2.1-37/102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мәслихатының 2012 жылғы 20 желтоқсандағы № 10-1 «Ғабит Мүсірепов атындағы ауданның 2013-2015 жылдарға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10 қаңтарда № 2047 тіркелген, 2013 жылғы 21 қаңтардағы «Есіл өңірі» газетінде, 2013 жылғы 21 қаңтардағы «Новости Приишимья»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 2013 жылға арналғаны келесі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кірістер- 3 336 328,0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түсімдер- 705 826,4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24 434,6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түсім- 59 291,0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түсімі- 2 546 776,0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шығыстар- 3 356 623,1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несиелеу- 82 649,7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 - 90 879,1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өтеу- 8 229,4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бойынша операциялар сальдосы- 12 011,5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12 011,5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-114 956,3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114 956,3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90 878,0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13 401,4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қаражат қалдықтары – 37 479,7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 сессиясының төрайымы                    К. Мұқажанова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мәслихатының хатшысы                Б. Ысқақова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Ғабит Мүсірепов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Н. Дышкант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қараша 2013 жыл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14 қарашадағы № 20-2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33"/>
        <w:gridCol w:w="633"/>
        <w:gridCol w:w="8749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3 336 328,0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705 826,4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416 540,9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416 540,9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243 707,0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145 731,0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9 516,0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75 360,0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41 006,5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4 483,0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24 124,0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12 399,5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24 434,6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2 008,1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1 990,5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кредиттен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22 154,5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22 154,5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59 291,0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бекітулі дүние-мүлікті сатудан түскен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2 231,0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57 060,0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57 060,0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2 546 776,0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органдардан түскен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2 546 776,0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түскен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2 546 776,0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92"/>
        <w:gridCol w:w="704"/>
        <w:gridCol w:w="742"/>
        <w:gridCol w:w="7871"/>
        <w:gridCol w:w="2432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3 356 623,1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304 451,5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277 069,4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16 978,0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68 609,0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62 303,8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6 305,2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191 482,4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қызметін қамтамасыз ету жөніндегі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183 699,7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7 782,7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589,2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347,2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қызметті постприватизациялау және, осыған байланысты дауларды реттеу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26 792,9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26 792,9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26 653,2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139,7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9 377,2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7 713,7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1 663,5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1 663,5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994,5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2 378 855,4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144 189,0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144 189,0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85 879,0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58 310,0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2 138 938,7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2 138 938,7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2 080 586,4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58 352,3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95 727,7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95 727,7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12 409,8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16 903,0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ұйымның капиталды шығындары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14 105,0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51 415,9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103 171,2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80 872,1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17 040,2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17 040,2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1 225,5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47 086,1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3 431,3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22 299,1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22 299,1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21 868,3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169,8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244 064,4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61 390,9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1 599,4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ауылдық елді мекендері дамыту шеңберінде объектілерді жөндеу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1 599,4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14 145,6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10 280,6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мекендері дамыту шеңберінде объектілерді жөндеу және абаттандыру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мекендері дамыту шеңберінде объектілерді жөндеу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44 964,9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41 695,3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585,5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2 400,9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131 821,5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1 999,2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1 999,2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21 879,0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шаруашылықты дамыту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107 943,3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2 782,1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тасымал жүйесін дамыту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19 983,2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 бұру және сумен қамтамасыз ету жүйесін дамыту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85 178,0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50 852,0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5 662,0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4 990,0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33 538,9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25 494,9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1 977,0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11 651,1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11 651,1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143 998,3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46 070,8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17 891,8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17 891,8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28 179,0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28 179,0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12 755,9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12 755,9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7 233,9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52 582,8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43 275,8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42 325,0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32 588,8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14 792,2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8 345,9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6 264,0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11 565,0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10 751,9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371,2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6 231,6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6 053,3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82 103,8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30 431,7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30 431,7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17 787,1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Қаңғырған ит пен мысықтарды аулау және жоюды ұйымдастыру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15 047,1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7 900,4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құрылғысы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270,7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8 308,0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7 968,3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20 209,0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 әкімінің аппараты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бар, ауылдар, кенттер, ауылдық округтерде автомобиль жолдарының жұмыс істеуін қамтамасыз 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18 209,0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18 209,0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56 310,9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7 616,9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7 616,9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7 335,6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48 694,0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13 705,0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10 993,0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күту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бюджетінен берілген несие бойынша ақы төлеу басқа төлемдер бойынша жергілікті атқарушы органдардың қарыздарын күту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2 638,9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2 638,9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трансферттерді қайтару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82 649,7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8 229,4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8 229,4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-114 956,3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114 956,3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13 401,4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13 401,4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13 401,4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бюджеттік қаражат қалдықтары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бос қалдықтары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