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16af" w14:textId="d041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қаңтар-наурыз аралығында Солтүстік Қазақстан облысы Ғабит Мүсірепов атындағы аудан аумағында Қазақстан Республикасының жынысы ер азаматтарын әскерге шақыруды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2013 жылғы 10 желтоқсандағы N 15 шешімі. Солтүстік Қазақстан облысының Әділет департаментінде 2013 жылғы 13 желтоқсанда N 2450 болып тіркелді. Күші жойылды - (Солтүстік Қазақстан облысы Ғабит Мүсірепов атындағы аудандық әкімдігінің 2014 жылғы 5 маусымдағы N 6.1.2-3/817 хаты)</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әкімдігінің 05.06.2014 N 6.1.2-3/817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жылғы қаңтар-наурыз аралығында «Солтүстік Қазақстан облысы Ғабит Мүсірепов атындағы ауданның Қорғаныс істері жөніндегі бөлімі» республикалық мемлекеттік мекемесінің (келісім бойынша) шақыру учаскесіне Қазақстан Республикасының тіркеу жылы он жеті жасқа толатын, жынысы ер азаматтарын әскерге шақыру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ресми түрде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Ғабит Мүсірепов атындағы ауданның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Қ. Омаров</w:t>
      </w:r>
      <w:r>
        <w:br/>
      </w:r>
      <w:r>
        <w:rPr>
          <w:rFonts w:ascii="Times New Roman"/>
          <w:b w:val="false"/>
          <w:i w:val="false"/>
          <w:color w:val="000000"/>
          <w:sz w:val="28"/>
        </w:rPr>
        <w:t>
</w:t>
      </w:r>
      <w:r>
        <w:rPr>
          <w:rFonts w:ascii="Times New Roman"/>
          <w:b w:val="false"/>
          <w:i/>
          <w:color w:val="000000"/>
          <w:sz w:val="28"/>
        </w:rPr>
        <w:t>      2013 жылғы 10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