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7a7e" w14:textId="3fb7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2013 жылғы 24 мамырдағы N 13-2 "Ғабит Мүсірепов атындағы ауданында тұратын аз қамтамасыз етілген отбасыларына (азаматтарына) 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24 желтоқсандағы N 22-3 шешімі. Солтүстік Қазақстан облысының Әділет департаментінде 2014 жылғы 22 қаңтарда N 2508 болып тіркелді. Күші жойылды - Солтүстік Қазақстан облысы Ғабит Мүсірепов атындағы аудан мәслихатының 2018 жылғы 3 шілдедегі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 мәслихатының 2013 жылғы 24 мамырдағы № 13-2 "Ғабит Мүсірепов атындағы ауданда тұратын аз қамтамасыз етілген отбасыларына (азаматтарына)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28 маусымда № 2299 тіркелген, 2013 жылғы 15 шілдеде "Есіл өңірі" газетінде, 2013 жылғы 15 шілдеде, "Новости Приишимья" газетінде жарияланған)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қөрсетілген шешіммен бекітілген Ғабит Мүсірепов атындағы ауданда тұратын аз қамтамасыз етілген отбасыларына (азаматтарына) тұрғын үй көмегін көрсету Қағидаларында: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Шекті жол берілетін шығыстар үлесі – Ғабит Мүсірепов атындағы ауданның тұрғындары үшін тұрғын үйді (тұрғын ғимаратты) күтіп-ұстауға, жеке тұрғын үй қорынан жергiлiктi атқарушы орган жалдаған меншік тұрғын үй қорынан тұрғын үй-жайды пайдаланғаны үшiн жалға алу ақысының ұлғаюы және телекоммуникация желісіне қосылған телефонға абоненттік төлемақының өсу бөлігінде байланыс қызметтерін тұтынуы отбасының (азаматтың) барлық орта айлық жиынтық кірісіне 10 пайыз мөлшерде белгіленеді";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XХIІ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желтоқсан 2013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