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94e5" w14:textId="3409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ауданының мұқтаж азаматтарының жекелеген санаттарына әлеуметтік көмек көрсету туралы" Есіл ауданы мәслихатының 2012 жылғы 30 шілдедегі N 8/37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28 наурыздағы N 14/80 шешімі. Солтүстік Қазақстан облысының Әділет департаментінде 2013 жылғы 30 сәуірде N 2260 болып тіркелді. Күші жойылды - 
Солтүстік Қазақстан облысы Есіл ауданы мәслихатының 2014 жылғы 27 наурыздағы N 29/171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ауданы мәслихатының 27.03.2014 N 29/171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 56-бабының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«Есіл ауданының мұқтаж азаматтарының жекелеген санаттарына әлеуметтік көмек көрсету туралы» Есіл ауданы мәслихатының 2012 жылғы 30 шілдедегі № 8/37 (Мемлекеттік тіркеу тізбесінде 2012 жылғы 22 тамыздағы № 13-6-196 тіркелген, 2012 жылғы 28 тамыздағы № 36(331) «Есіл таңы» газетінде, 2012 жылғы 7 қыркүйектегі № 40(8619) «Ишим»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туберкулезбен ауыратын азаматтарға амбулаторлық емделу кезінде қосымша тамақтануға ай сайын 1 айлық есептік көрсеткіш көлемінде.»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Плетнев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мәслихатының хатшысы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 2013 жылғы 28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Есіл ауданының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 бастығы    Т. Бұжұқаев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«Есіл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Стороженко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