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3106" w14:textId="4dd3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2013 жылғы 4 қаңтардағы N 1 қаулысы. Солтүстік Қазақстан облысының Әділет департаментінде 2013 жылғы 7 ақпанда N 2159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Жамбыл ауданының әкімдігі 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З.Б. Макеновқа жүктелсін.</w:t>
      </w:r>
      <w:r>
        <w:br/>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В.Балахонцев</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04 қантардағы</w:t>
      </w:r>
      <w:r>
        <w:br/>
      </w:r>
      <w:r>
        <w:rPr>
          <w:rFonts w:ascii="Times New Roman"/>
          <w:b w:val="false"/>
          <w:i w:val="false"/>
          <w:color w:val="000000"/>
          <w:sz w:val="28"/>
        </w:rPr>
        <w:t>
№ 01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«Жамбыл ауданының құрылыс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«Жамбыл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Жамбыл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қаулысына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www.os-zhb.sko.kz, интернет–ресурстарында,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құрылыс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Е.Шайкин  көшесі, 30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2-27-35</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693"/>
        <w:gridCol w:w="3018"/>
        <w:gridCol w:w="2582"/>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Жамбыл ауданының бөлімі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оралымы, 10Г</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2-29-16</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21" w:id="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0"/>
    <w:bookmarkStart w:name="z22" w:id="21"/>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1"/>
    <w:bookmarkStart w:name="z23" w:id="22"/>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4"/>
    <w:bookmarkStart w:name="z26" w:id="25"/>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5"/>
    <w:bookmarkStart w:name="z27" w:id="26"/>
    <w:p>
      <w:pPr>
        <w:spacing w:after="0"/>
        <w:ind w:left="0"/>
        <w:jc w:val="both"/>
      </w:pPr>
      <w:r>
        <w:rPr>
          <w:rFonts w:ascii="Times New Roman"/>
          <w:b w:val="false"/>
          <w:i w:val="false"/>
          <w:color w:val="000000"/>
          <w:sz w:val="28"/>
        </w:rPr>
        <w:t>
МЕКЕНЖАЙ ТІРКЕЛІМІ АЖ / ИС АДРЕСНЫЙ РЕГИСТР</w:t>
      </w:r>
    </w:p>
    <w:bookmarkEnd w:id="26"/>
    <w:bookmarkStart w:name="z28" w:id="2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9"/>
    <w:bookmarkStart w:name="z31" w:id="30"/>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30"/>
    <w:bookmarkStart w:name="z32" w:id="3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2"/>
    <w:bookmarkStart w:name="z34" w:id="33"/>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3"/>
    <w:bookmarkStart w:name="z35" w:id="34"/>
    <w:p>
      <w:pPr>
        <w:spacing w:after="0"/>
        <w:ind w:left="0"/>
        <w:jc w:val="both"/>
      </w:pPr>
      <w:r>
        <w:rPr>
          <w:rFonts w:ascii="Times New Roman"/>
          <w:b w:val="false"/>
          <w:i w:val="false"/>
          <w:color w:val="000000"/>
          <w:sz w:val="28"/>
        </w:rPr>
        <w:t>
МЕКЕНЖАЙ ТІРКЕЛІМІ АЖ / ИС АДРЕСНЫЙ РЕГИСТР</w:t>
      </w:r>
    </w:p>
    <w:bookmarkEnd w:id="34"/>
    <w:bookmarkStart w:name="z36" w:id="3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6"/>
    <w:bookmarkStart w:name="z38"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9" w:id="38"/>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left"/>
      </w:pPr>
      <w:r>
        <w:rPr>
          <w:rFonts w:ascii="Times New Roman"/>
          <w:b/>
          <w:i w:val="false"/>
          <w:color w:val="000000"/>
        </w:rPr>
        <w:t xml:space="preserve">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left"/>
      </w:pPr>
      <w:r>
        <w:rPr>
          <w:rFonts w:ascii="Times New Roman"/>
          <w:b/>
          <w:i w:val="false"/>
          <w:color w:val="000000"/>
        </w:rPr>
        <w:t xml:space="preserve"> 
Пайдалану нұсқалары. Баламалы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1"/>
    <w:p>
      <w:pPr>
        <w:spacing w:after="0"/>
        <w:ind w:left="0"/>
        <w:jc w:val="both"/>
      </w:pP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2"/>
    <w:bookmarkStart w:name="z44" w:id="4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3"/>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bookmarkStart w:name="z45" w:id="44"/>
    <w:p>
      <w:pPr>
        <w:spacing w:after="0"/>
        <w:ind w:left="0"/>
        <w:jc w:val="both"/>
      </w:pP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04 қантардағы</w:t>
      </w:r>
      <w:r>
        <w:br/>
      </w:r>
      <w:r>
        <w:rPr>
          <w:rFonts w:ascii="Times New Roman"/>
          <w:b w:val="false"/>
          <w:i w:val="false"/>
          <w:color w:val="000000"/>
          <w:sz w:val="28"/>
        </w:rPr>
        <w:t>
№ 01 қаулысымен</w:t>
      </w:r>
      <w:r>
        <w:br/>
      </w:r>
      <w:r>
        <w:rPr>
          <w:rFonts w:ascii="Times New Roman"/>
          <w:b w:val="false"/>
          <w:i w:val="false"/>
          <w:color w:val="000000"/>
          <w:sz w:val="28"/>
        </w:rPr>
        <w:t>
бекітілді</w:t>
      </w:r>
    </w:p>
    <w:bookmarkEnd w:id="45"/>
    <w:bookmarkStart w:name="z47" w:id="46"/>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6"/>
    <w:bookmarkStart w:name="z48" w:id="47"/>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«Жамбыл ауданының құрылыс бөлімі» мемлекеттік мекемесі.</w:t>
      </w:r>
    </w:p>
    <w:bookmarkEnd w:id="47"/>
    <w:bookmarkStart w:name="z49" w:id="48"/>
    <w:p>
      <w:pPr>
        <w:spacing w:after="0"/>
        <w:ind w:left="0"/>
        <w:jc w:val="left"/>
      </w:pPr>
      <w:r>
        <w:rPr>
          <w:rFonts w:ascii="Times New Roman"/>
          <w:b/>
          <w:i w:val="false"/>
          <w:color w:val="000000"/>
        </w:rPr>
        <w:t xml:space="preserve"> 
2. Жалпы ережелер</w:t>
      </w:r>
    </w:p>
    <w:bookmarkEnd w:id="48"/>
    <w:bookmarkStart w:name="z50" w:id="49"/>
    <w:p>
      <w:pPr>
        <w:spacing w:after="0"/>
        <w:ind w:left="0"/>
        <w:jc w:val="both"/>
      </w:pPr>
      <w:r>
        <w:rPr>
          <w:rFonts w:ascii="Times New Roman"/>
          <w:b w:val="false"/>
          <w:i w:val="false"/>
          <w:color w:val="000000"/>
          <w:sz w:val="28"/>
        </w:rPr>
        <w:t>
      2. «Сәулет-жоспарлау тапсырмасын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«Жамбыл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Жамбыл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 1036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www.os-zhb.sko.kz, интернет–ресурстарында,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9"/>
    <w:bookmarkStart w:name="z51" w:id="5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0"/>
    <w:bookmarkStart w:name="z52" w:id="51"/>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кәсіпорындары,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2) орталықтарда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51"/>
    <w:bookmarkStart w:name="z53" w:id="52"/>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2"/>
    <w:bookmarkStart w:name="z54" w:id="53"/>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3"/>
    <w:bookmarkStart w:name="z55" w:id="54"/>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4"/>
    <w:bookmarkStart w:name="z56" w:id="55"/>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5"/>
    <w:bookmarkStart w:name="z57" w:id="5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6"/>
    <w:bookmarkStart w:name="z58" w:id="57"/>
    <w:p>
      <w:pPr>
        <w:spacing w:after="0"/>
        <w:ind w:left="0"/>
        <w:jc w:val="left"/>
      </w:pPr>
      <w:r>
        <w:rPr>
          <w:rFonts w:ascii="Times New Roman"/>
          <w:b/>
          <w:i w:val="false"/>
          <w:color w:val="000000"/>
        </w:rPr>
        <w:t xml:space="preserve"> 
Мемлекеттік қызмет көрсету бойынша уәкілетті орган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506"/>
        <w:gridCol w:w="4800"/>
        <w:gridCol w:w="2210"/>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құрылыс бөлімі» мемлекеттік мекемесі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Е.Шайкин көшесі, 30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2-27-35</w:t>
            </w:r>
          </w:p>
        </w:tc>
      </w:tr>
    </w:tbl>
    <w:bookmarkStart w:name="z59" w:id="58"/>
    <w:p>
      <w:pPr>
        <w:spacing w:after="0"/>
        <w:ind w:left="0"/>
        <w:jc w:val="both"/>
      </w:pP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9"/>
    <w:bookmarkStart w:name="z61" w:id="60"/>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Жамбыл ауданының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оралымы, 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2-29-16</w:t>
            </w:r>
          </w:p>
        </w:tc>
      </w:tr>
    </w:tbl>
    <w:bookmarkStart w:name="z62" w:id="6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1"/>
    <w:bookmarkStart w:name="z63" w:id="6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2"/>
    <w:bookmarkStart w:name="z64" w:id="6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4"/>
    <w:bookmarkStart w:name="z66" w:id="65"/>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5"/>
    <w:bookmarkStart w:name="z67" w:id="66"/>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6"/>
    <w:bookmarkStart w:name="z68" w:id="67"/>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7"/>
    <w:bookmarkStart w:name="z69" w:id="68"/>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70" w:id="69"/>
    <w:p>
      <w:pPr>
        <w:spacing w:after="0"/>
        <w:ind w:left="0"/>
        <w:jc w:val="left"/>
      </w:pPr>
      <w:r>
        <w:rPr>
          <w:rFonts w:ascii="Times New Roman"/>
          <w:b/>
          <w:i w:val="false"/>
          <w:color w:val="000000"/>
        </w:rPr>
        <w:t xml:space="preserve"> 
ЕСКЕРТПЕ:</w:t>
      </w:r>
    </w:p>
    <w:bookmarkEnd w:id="69"/>
    <w:bookmarkStart w:name="z71" w:id="70"/>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72" w:id="7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1"/>
    <w:bookmarkStart w:name="z73" w:id="7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4"/>
    <w:p>
      <w:pPr>
        <w:spacing w:after="0"/>
        <w:ind w:left="0"/>
        <w:jc w:val="left"/>
      </w:pPr>
      <w:r>
        <w:rPr>
          <w:rFonts w:ascii="Times New Roman"/>
          <w:b/>
          <w:i w:val="false"/>
          <w:color w:val="000000"/>
        </w:rPr>
        <w:t xml:space="preserve"> 
2-кесте. Пайдалану нұсқалары. Негізгі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left"/>
      </w:pPr>
      <w:r>
        <w:rPr>
          <w:rFonts w:ascii="Times New Roman"/>
          <w:b/>
          <w:i w:val="false"/>
          <w:color w:val="000000"/>
        </w:rPr>
        <w:t xml:space="preserve"> 
3-кесте.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7"/>
    <w:bookmarkStart w:name="z80" w:id="7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8"/>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90300" cy="623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