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5ae0" w14:textId="4c75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Солтүстік Қазақстан облысы Жамбыл ауданының аумағында тұратын, халықтың нысаналы топтарына жататын тұлғалардың нысаналы топтарын анықтау және қосымша тізімін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2013 жылғы 11 қаңтардағы N 6 қаулысы. Солтүстік Қазақстан облысының Әділет департаментінде 2013 жылғы 8 ақпанда N 2167 болып тіркелді. Күші жойылды (Солтүстік Қазақстан облысы Жамбыл ауданы әкімінің аппараты 29.12.2014 N 8.1.5-2/1111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(Солтүстік Қазақстан облысы Жамбыл ауданы әкімінің аппараты 29.12.2014 N 8.1.5-2/1111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31–бабы 1–тармағы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5–бабы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>, 7–бабы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2013 жылға арналған Солтүстік Қазақстан облысы Жамбыл ауданының аумағында тұратын халықтың нысаналы топтары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оралмандар;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Жамбыл ауданының аумағында халықтың нысаналы топтарына жататын тұлғалардың қосымша тізімі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колледждер мен кәсіби лицейлердің түлектері, оқу мекемелерін аяқтаған күнінен бастап 1 жыл бойына;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ұзақ уақыт бойына жұмыс істемейтін тұлғалар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бір де біреуі жұмыс істемейтін отбасыларының тұлғалары.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Жамбыл ауданы әкімінің орынбасары Е.Қ. Багеновқа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ауданының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Балахонцев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