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f6763" w14:textId="f4f67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2013 жылы Солтүстік Қазақстан облысы Жамбыл ауданында ақылы қоғамдық жұмыстарды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аудандық әкімдігінің 2013 жылғы 6 ақпандағы N 18 қаулысы. Солтүстік Қазақстан облысының Әділет департаментінде 2013 жылғы 27 ақпанда N 2192 болып тіркелді. Күші жойылды (Солтүстік Қазақстан облысы Жамбыл ауданы әкімінің аппараты 29.12.2014 N 8.1.5-2/1111 хаты)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 Ескерту. Күші жойылды (Солтүстік Қазақстан облысы Жамбыл ауданы әкімінің аппараты 29.12.2014 N 8.1.5-2/1111 хаты).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Республикасының 2001 жылғы 23 қаңтардағы Заңының 31-бабы 1-тармағы 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«Халықты жұмыспен қамту туралы» Қазақстан Республикасының 2001 жылғы 23 қаңтардағы Заңының 7-бабы 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20-бабы </w:t>
      </w:r>
      <w:r>
        <w:rPr>
          <w:rFonts w:ascii="Times New Roman"/>
          <w:b w:val="false"/>
          <w:i w:val="false"/>
          <w:color w:val="000000"/>
          <w:sz w:val="28"/>
        </w:rPr>
        <w:t>5) тармақшасы</w:t>
      </w:r>
      <w:r>
        <w:rPr>
          <w:rFonts w:ascii="Times New Roman"/>
          <w:b w:val="false"/>
          <w:i w:val="false"/>
          <w:color w:val="000000"/>
          <w:sz w:val="28"/>
        </w:rPr>
        <w:t>, «Халықты жұмыспен қамту туралы» Қазақстан Республикасының 2001 жылғы 23 қаңтардағы Заңын іске асыру жөніндегі шаралар туралы» Қазақстан Республикасы Үкіметінің 2001 жылғы 19 маусымдағы № 836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Жамбыл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2013 жылы Солтүстік Қазақстан облысы Жамбыл ауданында қоғамдық жұмыстар ұйымдастырылсын.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Қоса берілген 2013 жылы қоғамдық жұмыстардың түрлері, көлемдері мен ұйымдардың </w:t>
      </w:r>
      <w:r>
        <w:rPr>
          <w:rFonts w:ascii="Times New Roman"/>
          <w:b w:val="false"/>
          <w:i w:val="false"/>
          <w:color w:val="000000"/>
          <w:sz w:val="28"/>
        </w:rPr>
        <w:t>Тізімі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қаржыландыру көздері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«Жамбыл ауданының жұмыспен қамту және әлеуметтік бағдарламалар бөлімі» мемлекеттік мекемесі жұмыссыз азаматтарды қоғамдық жұмыстарға жолдауын бекітілген Тізімге сәйкес жүзеге асырсын.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Қоғамдық жұмыстарға сұраныс және ұсыныс: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мәлімделген қажеттілігінің саны – 180 жұмыс орны;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бекітілген қажеттілігінің саны – 180 жұмыс орны.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Ақылы қоғамдық жұмыстардағы жұмыссыздардың еңбегінің төлемі «2013-2015 жылдарға арналған республикалық бюджет туралы» Қазақстан Республикасының 2012 жылғы 23 қарашадағы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ең аз айлық еңбекақы мөлшерінде жергілікті бюджет қаражатынан жүргізілсін.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Қоғамдық жұмыстардың жағдайлары екі демалыс күнімен (сенбі, жексенбі) жұмыс аптасының ұзақтығы 5 күн болып анықталады, сегіз сағаттық жұмыс күні, түскі үзіліс 1 сағат, жұмысшылар мен жұмыс берушілер арасында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жасалатын еңбек шартымен қарастырылатын еңбегінің жағдайларын есепке алумен жұмыс уақытын ұйымдастырудың икемді нысандары қолданылады.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Еңбекті қорғау және техника қауіпсіздігі бойынша нұсқаулық, арнайы киіммен, құралдармен және жабдықтармен қамтамасыз ету Қазақстан Республикасының заңнамасына сәйкес жүргізіледі.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Солтүстік Қазақстан облысы Жамбыл ауданы әкімдігінің келесі қаулыларының күші жойылды деп танылсын: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«2010 жылға Солтүстік Қазақстан облысы Жамбыл ауданында ақылы қоғамдық жұмыстарды ұйымдастыру туралы» 2010 жылғы 07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287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тіркеудің мемлекеттік тізілімінде 2011 жылғы 05 қаңтардағы № 13-7-139 тіркелген, 2011 жылғы 14 қаңтардағы № 2 «Ауыл арайы» және «Сельская новь» газеттерінде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«Солтүстік Қазақстан облысы Жамбыл ауданында ақылы қоғамдық жұмыстарды ұйымдастыру туралы» 2010 жылдың 7 желтоқсанындағы № 287 аудан әкімдік қаулысына толықтырулар енгізу туралы» 2011 жылғы 10 тамызындағы </w:t>
      </w:r>
      <w:r>
        <w:rPr>
          <w:rFonts w:ascii="Times New Roman"/>
          <w:b w:val="false"/>
          <w:i w:val="false"/>
          <w:color w:val="000000"/>
          <w:sz w:val="28"/>
        </w:rPr>
        <w:t>№ 196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тіркеудің мемлекеттік тізілімінде 2011 жылғы 09 қыркүйекте № 13-7-157 тіркелген, 2011 жылғы 30 қыркүйекте № 43 «Ауыл арайы» және «Сельская новь» газеттерінде жарияланған);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«Солтүстік Қазақстан облысы Жамбыл ауданында ақылы қоғамдық жұмыстарды ұйымдастыру туралы» 2010 жылдың 7 желтоқсанындағы № 287 аудан әкімдік қаулысына өзгертулер енгізу туралы» 2012 жылдың 04 қаңтарындағы </w:t>
      </w:r>
      <w:r>
        <w:rPr>
          <w:rFonts w:ascii="Times New Roman"/>
          <w:b w:val="false"/>
          <w:i w:val="false"/>
          <w:color w:val="000000"/>
          <w:sz w:val="28"/>
        </w:rPr>
        <w:t>№ 01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тіркеудің мемлекеттік тізілімінде 2011 жылғы 27 қантарында № 13-7-169 тіркелген, 2012 жылғы 10 ақпанда № 7 «Ауыл арайы» және «Сельская новь» газеттерінде жарияланған).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Осы қаулының орындалуын бақылау Солтүстік Қазақстан облысы Жамбыл аудан әкімінің орынбасары Е.К.Багеновқа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Осы қаулы алғаш ресми жарияланған күннен кейн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79"/>
        <w:gridCol w:w="3321"/>
      </w:tblGrid>
      <w:tr>
        <w:trPr>
          <w:trHeight w:val="30" w:hRule="atLeast"/>
        </w:trPr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Жамбыл ауданының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«КЕЛІСІЛДІ»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«Жамбыл аудандық мұрағаты»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мемлекеттік мекемесінің директоры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2013 жылдың 5 ақпаны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«Қазақстан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Әділет министрлігі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Солтүстiк Қазақстан облысының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Әдiлет департаменті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Жамбыл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Әдiлет басқармасы»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мемлекеттік мекемесінің бастығы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2013 жылдың 5 ақпаны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«Солтүстік Қазақстан облысының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Сот актілерін орындау департаменті»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мемлекеттік мекемесінің бастығы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2013 жылдың 6 ақпаны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Әшімов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Ғ.И. Багенова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Н.А. Рязанцева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Р.А. Базылов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жылғы 06 ақпандағы №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қаулысымен бекітілген </w:t>
            </w:r>
          </w:p>
          <w:bookmarkEnd w:id="1"/>
        </w:tc>
      </w:tr>
    </w:tbl>
    <w:bookmarkStart w:name="z1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Ұйымдардың, қоғамдық жұмыстардың түрлерінің, мөлшерлерінің тізімі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8"/>
        <w:gridCol w:w="2098"/>
        <w:gridCol w:w="2854"/>
        <w:gridCol w:w="5654"/>
        <w:gridCol w:w="489"/>
        <w:gridCol w:w="460"/>
        <w:gridCol w:w="257"/>
      </w:tblGrid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Ұйымның атауы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түрі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Жұмыстың көлемі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ұзақты-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 (ай)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көзі</w:t>
            </w:r>
          </w:p>
        </w:tc>
      </w:tr>
      <w:tr>
        <w:trPr>
          <w:trHeight w:val="30" w:hRule="atLeast"/>
        </w:trPr>
        <w:tc>
          <w:tcPr>
            <w:tcW w:w="4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«Архангелка селолық округі әкімінің аппараты» мемлекеттік мекемесі.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Аумақтарды көгалдандыруға және көркейтуге көмек көрсету.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шақырым көшелерді жинау, 20 дана ағаш отырғызу, 100 шаршы метрлік гүлзарлар бөлу, 200 метр шіліктерді суару және кесу, 20 дана бұтақтарды және ағаштарды арамен кесу.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Жолдарды ағымдағы жөндеуге көмек көрсету.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шаршы метр.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3.Үй шаруашылығын тіркеуде және шаруашылық кітаптарын құрастыруға көмек көрсету.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ауланы аралау.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Атаулы әлеуметтік көмек және 18 жасқа дейінгі балалары бар отбасыларға мемлекеттік жәрдемақы тағайындау кезінде қажетті құжаттарды жинау және жұмыспен қамту мәселесі бойынша көмек көрсету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АӘК алушылардан істі қалыптастыру - 18 іс. 18 жасқа дейінгі балалары бар отбасыларға істі қалыптастыру - 120 іс. Алушылар саны.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Зираттарды, қоқыс жинайтын жерлерді көгалдандыруға көмек көрсету.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 шаршы метрлік зират, 1000 шаршы метр қоқыс үйінділері.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Селолық округ әкім ғимаратын жөндеу және қысқа дайындалу бойынша көмек көрсету.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шаршы метр әктеу, 100 шаршы метр обой жапсыру, 8 дана әйнектерді тығындау және сырлау.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4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«Баянауыл селолық округі әкімінің аппараты» мемлекеттік мекемесі.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Аумақтарды көгалдандыру және көркейтуде көмек көрсету.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шақырым көшелерді жинау, 20 дана ағаш отырғызу, 100 шаршы метрлік гүлзарлар бөлу, 250 метр шіліктерді суару және кесу, 20 дана бұтақтарды және ағаштарды арамен кесу.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Жолдарды ағымдағы жөндеуге көмек көрсету.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шаршы метрлік кіре беріс жолдарын жөндеу.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Үй шаруашылығын тіркеуде және шаруашылық кітаптарын құрастыруға көмек көрсету.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ауланы аралау.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Зираттарды, қоқыс жинайтын жерлерді көгалдандыруда көмек көрсету.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шаршы метрлік зират, 1000 шаршы метр қоқыс үйінділері.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Селолық округінің әкім ғимаратын жөндеу және қысқа дайындалу бойынша көмек көрсету.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шаршы метр әктеу, 200 шаршы метр түс қағаз жапсыру, 8 дана әйнектерді тығындау және сырлау.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Атаулы әлеуметтік көмек және 18 жасқа дейінгі балалары бар отбасыларға мемлекеттік жәрдемақы тағайындау кезінде қажетті құжаттарды жинау және жұмыспен қамту мәселесі бойынша көмек көрсету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АӘК алушылардан істі қалыптастыру - 8 іс. 18 жасқа дейінгі балалары бар отбасыларға істі қалыптастыру - 160 іс.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4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«Благовещенка селолық округі әкімінің аппараты» мемлекеттік мекемесі.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Аумақтарды көгалдандыруға және көркейтуге көмек көрсету.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шақырым көшелерді жинау, 40 дана ағаш отырғызу, 300 шаршы метрлік гүлзарлар бөлу, 500 метр шіліктерді суару және кесу, 60 дана бұтақтарды және ағаштарды арамен кесу.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Жолдарды ағымдағы жөндеуге көмек көрсету.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шаршы метр.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Мұз қалашықтарын салуда қосалқы жұмыстарды орындау.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Мұз кірпіштерінен мұз қалашықтарын салу - 2000 дана, 20х30х40 сантиметр көлемінде, 8 дана мұз мүсіндерін жасау үшін қорабын және оларды қармен тығыздау.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Атаулы әлеуметтік көмек және 18 жасқа дейінгі балалары бар отбасыларға мемлекеттік жәрдемақы тағайындау кезінде қажетті құжаттарды жинау және жұмыспен қамту мәселесі бойынша көмек көрсету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АӘК алушылардан істі қалыптастыру - 135 іс.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балалары бар отбасыларға істі қалыптастыру - 600 іс.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Үй шаруашылығын тіркеуге және шаруашылық кітаптарын құрастыруға көмек көрсету.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 ауланы аралау.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Зираттарды, қоқыс жинайтын жерлерді көгалдандыруға көмек көрсету.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 шаршы метр зират, 3000 шаршы метр қоқыс жинайтын жерлер.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Селолық округінің әкім ғимаратын жөндеу және қысқа дайындалу бойынша көмек көрсету.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шаршы метр әктеу, 400 шаршы метр түс қағаз жапсыру, 21 дана әйнектерді тығындау және сырлау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Қаңғырған иттерді аулауда көмек көрсету.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дана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Оралмандарды қабылдау және жайластыру жөнінде көмек көрсету.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әкімдігінің бекітілген квотасына сәйкес оралмандарды қабылдау.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4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«Жамбыл селолық округі әкімінің аппараты» мемлекеттік мекемесі.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Аумақтарды көгалдандыруға және көркейтуге көмек көрсету.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шақырым көшелерді жинау, 15 дана ағаш отырғызу, 110 шаршы метрлік гүлзарлар бөлу, 150 метр шіліктерді суару және кесу, 25 дана бұтақтарды және ағаштарды арамен кесу.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Жолдарды ағымдағы жөндеуге көмек көрсету.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 шаршы метр.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Үй шаруашылығын тіркеуге және шаруашылық кітаптарын құрастыруға көмек көрсету.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ауланы аралау.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Зираттарды, қоқыс жинайтын жерлерді көгалдандыруға көмек көрсету.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шаршы метрлік зират, 1000 шаршы метр қоқыс үйінділері.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Селолық округінің әкім ғимаратын жөндеу және қысқа дайындалу бойынша көмек көрсету.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шаршы метр әктеу, 200 шаршы метр түс қағаз жапсыру, 6 дана әйнектерді тығындау және сырлау.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Атаулы әлеуметтік көмек және 18 жасқа дейінгі балалары бар отбасыларға мемлекеттік жәрдемақы тағайындау кезінде қажетті құжаттарды жинау және жұмыспен қамту мәселесі бойынша көмек көрсету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АӘК алушылардан істі қалыптастыру - 28 іс.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балалары бар отбасыларға істі қалыптастыру - 280 іс.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4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«Железный селолық округі әкімінің аппараты» мемлекеттік мекемесі.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Аумақтарды көгалдандыруға және көркейтуге көмек көрсету.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шақырым көшелерді жинау, 15 дана ағаш отырғызу, 110 шаршы метрлік гүлзарлар бөлу, 150 метр шіліктерді суару және кесу, 30 дана бұтақтарды және ағаштарды арамен кесу.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Жолдарды ағымдағы жөндеуге көмек көрсету.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шаршы метр.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Үй шаруашылығын тіркеуге және шаруашылық кітаптарын құрастыруға көмек көрсету.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ауланы аралау.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Зираттарды, қоқыс жинайтын жерлерді көгалдандыру.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 шаршы метрлік зират, 1000 шаршы метр қоқыс үйінділері.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Богатое селосында иесіз қалған мектеп ғимаратын күзетуде көмек көрсету.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344,7 шаршы метр.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4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«Казанка селолық округі әкімінің аппараты» мемлекеттік мекемесі.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Аумақтарды көгалдандыруға және көркейтуге көмек көрсету.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шақырым көшелерді жинау, 20 дана ағаш отырғызу, 90 шаршы метрлік гүлзарлар бөлу, 120 метр шіліктерді суару және кесу, 25 дана бұтақтарды және ағаштарды арамен кесу.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Жолдарды ағымдағы жөндеуге көмек көрсету.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шаршы метр.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Үй шаруашылығын тіркеуге және шаруашылық кітаптарын құрастыруға көмек көрсету.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 ауланы аралау.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Зираттарды, қоқыс жинайтын жерлерді көгалдандыру.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 шаршы метрлік зират, 1000 шаршы метр қоқыс үйінділері.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4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2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«Қайранкөл селолық округі әкімінің аппараты» мемлекеттік мекемесі.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Аумақтарды көгалдандыруға және көркейтуге көмек көрсету.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шақырым көшелерді жинау, 35 дана ағаш отырғызу, 180 шаршы метрлік гүлзарлар бөлу, 140 метр шіліктерді суару және кесу, 40 дана бұтақтарды және ағаштарды арамен кесу.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Жолдарды ағымдағы жөндеуге көмек көрсету.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шаршы метр.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Селолық округі әкім аппаратының ғимаратын жылыту үшін отын дайындауға көмек көрсету.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текше метрлік отын дайындау, үю, тасу, жару.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4.Үй шаруашылығын тіркеуге және шаруашылық кітаптарын құрастыруға көмек көрсету.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 ауланы аралау.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Атаулы әлеуметтік көмек және 18 жасқа дейінгі балалары бар отбасыларға мемлекеттік жәрдемақы тағайындау кезінде қажетті құжаттарды жинау және жұмыспен қамту мәселесі бойынша көмек көрсету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АӘК алушылардан істі қалыптастыру - 45 іс.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балалары бар отбасыларға істі қалыптастыру - 160 іс.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Селолық округі әкім аппаратының ғимаратын жөндеу және қысқа дайындалу бойынша көмек көрсету.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шаршы метр әктеу, 200 шаршы метр обой жапсыру, 8 дана әйнектерді тығындау және сырлау.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4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2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«Кладбинка селолық округі әкімінің аппараты» мемлекеттік мекемесі.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Аумақтарды көгалдандыруға және көркейтуге көмек көрсету.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шақырым көшелерді жинау, 20 дана ағаш отырғызу, 110 шаршы метрлік гүлзарлар бөлу, 110 метр шіліктерді суару және кесу, 25 дана бұтақтарды және ағаштарды арамен кесу.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Селолық округі әкім аппаратының ғимаратын жылыту үшін отын дайындауға көмек көрсету.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текше метрлік отын дайындау, үю, тасу, жару.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Үй шаруашылығын тіркеуге және шаруашылық кітаптарын құрастыруға көмек көрсету.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 ауланы аралау.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Зираттарды, қоқыс жинайтын жерлерді көгалдандыруға көмек көрсету.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 шаршы метр зират, 1000 шаршы метр қоқыс жинайтын жерлер.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Атаулы әлеуметтік көмек және 18 жасқа дейінгі балалары бар отбасыларға мемлекеттік жәрдемақы тағайындау кезінде қажетті құжаттарды жинау және жұмыспен қамту мәселесі бойынша көмек көрсету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АӘК алушылардан істі қалыптастыру - 5 іс.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балалары бар отбасыларға істі қалыптастыру - 85 іс.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Селолық округі әкім аппаратының ғимаратын жөндеу және қысқа дайындалу бойынша көмек көрсету.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шаршы метр әктеу, 250 шаршы метр түс қағаз жапсыру, 8 дана әйнектерді тығындау және сырлау.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4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2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«Майбалық селолық округі әкімінің аппараты» мемлекеттік мекемесі.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Аумақтарды көгалдандыруға және көркейтуге көмек көрсету.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шақырым көшелерді жинау, 20 дана ағаш отырғызу, 110 шаршы метрлік гүлзарлар бөлу, 150 метр шіліктерді суару және кесу, 30 дана бұтақтарды және ағаштарды арамен кесу.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Жолдарды ағымдағы жөндеуге көмек көрсету.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шаршы метр.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Селолық округі әкім аппаратының ғимаратын жылыту үшін отын дайындауға көмек көрсету.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текше метрлік отын дайындау, үю, тасу, жару.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Үй шаруашылығын тіркеуге және шаруашылық кітаптарын құрастыруға көмек көрсету.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 ауланы аралау.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Зираттарды, қоқыс жинайтын жерлерді көгалдандыруға көмек көрсету.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 шаршы метрлі зират, 1000 шаршы метр қоқыс жинайтын жерлер.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Селолық округінің әкім ғимаратын жөндеу және қысқа дайындалу бойынша көмек көрсету.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шаршы метр әктеу, 200 шаршы метр обой жапсыру, 10 дана әйнектерді тығындау және сырлау.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4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«Мирный селолық округі әкімінің аппараты» мемлекеттік мекемесі.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Аумақтарды көгалдандыруға және көркейтуге көмек көрсету.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шақырым көшелерді жинау, 20 дана ағаш отырғызу, 100 шаршы метрлік гүлзарлар бөлу, 130 метр шіліктерді суару және кесу, 25 дана бұтақтарды және ағаштарды арамен кесу.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Жолдарды ағымдағы жөндеуге көмек көрсету.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 шаршы метр.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Селолық округі әкім аппаратының ғимаратын жылыту үшін отын дайындауға көмек көрсету.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текше метрлік отын дайындау, үю, тасу, жару.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Үй шаруашылығын тіркеуге және шаруашылық кітаптарын құрастыруға көмек көрсету.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 ауланы аралау.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5.З ираттарды, қоқыс жинайтын жерлерді көгалдандыруға көмек көрсету.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 шаршы метр зират, 1000 шаршы метр қоқыс жинайтын жерлер.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Селолық округі әкім ғимаратын жөндеу және қысқа дайындалу бойынша көмек көрсету.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шаршы метр әктеу, 200 шаршы метр түс қағаз жапсыру, 8 дана әйнектерді тығындау және сырлау.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4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«Новорыбинка селолық округі әкімінің аппараты» мемлекеттік мекемесі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Аумақтарды көгалдандыруға және көркейтуге көмек көрсету.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шақырым көшелерді жинау, 15 дана ағаш отырғызу, 50 шаршы метрлік гүлзарлар бөлу, 200 метр шіліктерді суару және кесу, 40 дана бұтақтарды және ағаштарды арамен кесу.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Селолық округі әкім аппаратының ғимаратын жылыту үшін отын дайындауға көмек көрсету.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текше метрлік отын дайындау, үю, тасу, жару.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Үй шаруашылығын тіркеуге және шаруашылық кітаптарын құрастыруға көмек көрсету.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ауланы аралау.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Зираттарды, қоқыс жинайтын жерлерді көгалдандыруға көмек көрсету.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 шаршы метр зират 1000 шаршы метр қоқыс жинайтын жерлер.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Атаулы әлеуметтік көмек және 18 жасқа дейінгі балалары бар отбасыларға мемлекеттік жәрдемақы тағайындау кезінде қажетті құжаттарды жинау және жұмыспен қамту мәселесі бойынша көмек көрсету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АӘК алушылардан істі қалыптастыру - 10 іс.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балалары бар отбасыларға істі қалыптастыру - 70 іс.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Селолық округі әкім ғимаратын жөндеу және қысқа дайындалу бойынша көмек көрсету.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шаршы метр әктеу, 200 шаршы метр түс қағаз жапсыру, 9 дана әйнектерді тығындау және сырлау.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4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«Озерный селолық округі әкімінің аппараты» мемлекеттік мекемесі.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Аумақтарды көгалдандыруға және көркейтуге көмек көрсету.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шақырым көшелерді жинау, 20 дана ағаш отырғызу, 85 шаршы метрлік гүлзарлар бөлу, 100 метр шіліктерді суару және кесу, 20 дана бұтақтарды және ағаштарды арамен кесу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Селолық округі әкім аппаратының ғимаратын жылыту үшін отын дайындауға көмек көрсету.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текше метрлік отын дайындау, үю, тасу, жару.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Үй шаруашылығын тіркеуге және шаруашылық кітаптарын құрастыруға көмек көрсету.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ауланы аралау.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Зираттарды, қоқыс жинайтын жерлерді көгалдандыруға көмек көрсету.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 шаршы метр зират, 1500 шаршы метр қоқыс жинайтын жерлер.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Атаулы әлеуметтік көмек және 18 жасқа дейінгі балалары бар отбасыларға мемлекеттік жәрдемақы тағайындау кезінде қажетті құжаттарды жинау және жұмыспен қамту мәселесі бойынша көмек көрсету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АӘК алушылардан істі қалыптастыру - 8 іс.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балалары бар отбасыларға істі қалыптастыру - 75 іс.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Селолық округі әкім аппаратының ғимаратын жөндеу және қысқа дайындалу бойынша көмек көрсету.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шаршы метр әктеу, 200 шаршы метр түс қағаз жапсыру, 8 дана әйнектерді тығындау және сырлау.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4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«Первомай селолық округі әкімінің аппараты» мемлекеттік мекемесі.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Аумақтарды көгалдандыруға және көркейтуге көмек көрсету.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шақырым көшелерді жинау, 20 дана ағаш отырғызу, 150 шаршы метрлік гүлзарлар бөлу, 100 метр шіліктерді суару және кесу, 25 дана бұтақтарды және ағаштарды арамен кесу, Буденное селосынан трасса жанынан 8 метр шіліктерді кесу.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Жолдарды ағымдағы жөндеуге көмек көрсету.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шаршы метр.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Селолық округі әкім аппаратының ғимаратын жылыту үшін отын дайындауға көмек көрсету.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текше метрлік отын дайындау, үю, тасу, жару.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Үй шаруашылығын тіркеуге және шаруашылық кітаптарын құрастыруға көмек көрсету.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 ауланы аралау.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Зираттарды, қоқыс жинайтын жерлерді көгалдандыруға көмек көрсету.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 шаршы метр зират, 1000 шаршы метр қоқыс жинайтын жерлер.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Селолық округі әкім аппаратының ғимаратын жөндеу және қысқа дайындалу бойынша көмек көрсету.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шаршы метр әктеу, 350 шаршы метр түс қағаз жапсыру, 10 дана әйнектерді тығындау және сырлау.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«Преснов селолық округі әкімінің аппараты» мемлекеттік мекемесі.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Аумақтарды көгалдандыруға және көркейтуге көмек көрсету.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шақырым көшелерді жинау, 40 дана ағаш отырғызу, 400 шаршы метрлік гүлзарлар бөлу, 500 метр шіліктерді суару және кесу, 30 дана бұтақтарды және ағаштарды арамен кесу.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Қаңғырған иттерді аулауда көмек көрсету.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дана.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Жолдарды жөндеу үстінде көмек көрсету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шаршы метр.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Мұз қалашықтарын жасауда қосалқы жұмыстарды орындау.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Мұз кірпіштерінен мұз қалашықтарын салу 6000 дана, 20х30х40 сантиметр көлемінде, 20 дана мұз мүсіндерін жасау үшін қорабын орнату және оларды қармен тығындау.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Атаулы әлеуметтік көмек және 18 жасқа дейінгі балалары бар отбасыларға мемлекеттік жәрдемақы тағайындау кезінде қажетті құжаттарды жинау және жұмыспен қамту мәселесі бойынша көмек көрсету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АӘК алушылардан істі қалыптастыру - 200 іс.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балалары бар отбасыларға істі қалыптастыру - 460 іс.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Үй шаруашылығын тіркеуге және шаруашылық кітаптарын құрастыруға көмек көрсету.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 ауланы аралау.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Халықтың аз қамтамасыз етілген жіктері және жалғыз басты қарттарға, қоныс аударған оралмандарға, селолық округі әкім аппаратының ғимараты үшін отын дайындауға көмек көрсету.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текше метрлік отын дайындау, үю, тасу, жару.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Зираттарды, қоқыс жинайтын жерлерді көгалдандыруға көмек көрсету.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 шаршы метрлі зират, 5000 шаршы метр қоқыс жинайтын жерлер.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Селолық округ әкім ғимаратын жөндеу және қысқа дайындалу бойынша көмек көрсету.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шаршы метр әктеу, 500 шаршы метр түс қағаз жапсыру, 12 дана әйнектерді тығындау және сырлау.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Оралмандарды қабылдауға және жайластыруға көмек көрсету.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әкімдігінің бекітілген квотасына сәйкес оралмандарды қабылдау.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4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«Пресноредут селолық округі әкімінің аппараты» мемлекеттік мекемесі.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Аумақтарды көгалдандыруға және көркейтуге көмек көрсету.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шақырым көшелерді жинау, 15 дана ағаш отырғызу, 90 шаршы метрлік гүлзарлар бөлу, 25 метр шіліктерді суару және кесу, 12 дана бұтақтарды және ағаштарды арамен кесу.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Жолдарды ағымдағы жөндеуге көмек көрсету.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шаршы метр.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Селолық округі әкім аппаратының ғимаратын жылыту үшін отын дайындауға көмек көрсету.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текше метрлік отын дайындау, үю, тасу, жару.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Үй шаруашылығын тіркеуге және шаруашылық кітаптарын құрастыруға көмек көрсету.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 ауланы аралау.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Зираттарды, қоқыс жинайтын жерлерді көгалдандыруға көмек көрсету.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шаршы метрлі зират, 1000 шаршы метр қоқыс жинайтын жерлер.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Селолық округ әкім ғимаратын жөндеу және қысқа дайындалу бойынша көмек көрсету.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шаршы метр әктеу, 200 аршы метр обой жапсыру, 7 ана әйнектерді тығындау және сырлау.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4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«Троицкий селолық округі әкімінің аппараты» мемлекеттік мекемесі.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Аумақтарды көгалдандыруға және көркейтуге көмек көрсету.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шақырым көшелерді жинау, 10 дана ағаш отырғызу, 90 шаршы метрлік гүлзарлар бөлу, 20 метр шіліктерді суару және кесу, 10 дана бұтақтарды және ағаштарды арамен кесу.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Жолдарды ағымдағы жөндеуге көмек көрсету.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шаршы метр.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Селолық округі әкім аппаратының ғимаратын жылыту үшін отын дайындауға көмек көрсету.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текше метрлік отын дайындау, үю, тасу, жару.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Үй шаруашылығын тіркеуге және шаруашылық кітаптарын құрастыруға көмек көрсету.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ауланы аралау.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Зираттарды, қоқыс жинайтын жерлерді көгалдандыруға көмек көрсету.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 шаршы метрлі зират, 1000 шаршы метр қоқыс жинайтын жерлер.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Селолық округі әкім ғимаратын жөндеу және қысқа дайындалу бойынша көмек көрсету.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шаршы метр әктеу, 200 шаршы метр түс қағаз жапсыру, 8 дана әйнектерді тығындау және сырлау.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 Әділет министрлігі Солтүстiк Қазақстан облысының Әдiлет департаменті Жамбыл ауданының Әдiлет басқармасы» мемлекеттік мекемесі.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Жылжымалы мүліктерді тіркеуде көмек көрсету.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істі қалыптастыру.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«Жамбыл аудандық мұрағаты» мемлекеттік мекемесі.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 және сақтау дайындығына көмек көрсету.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100-150 бірлік хат-хабарлар.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«Жамбыл ауданының жұмыспен қамту және әлеуметтік бағдарламалар бөлімі» мемлекеттік мекемесі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Атаулы әлеуметтік көмек және 18 жасқа дейінгі балалары бар отбасыларға мемлекеттік жәрдемақы тағайындау кезінде қажетті құжаттарды жинау және жұмыспен қамту мәселесі бойынша көмек көрсету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 істі қалыптастыру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Мүгедектердің орталықтандырылған ақпараттық жүйе банкі қоры жұмысына көмек көрсету.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 адам.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«Солтүстік Қазақстан облысы Жамбыл аумақтық бөлімі сот актілерін орындау бойынша» мемлекеттік мекемесі филиалы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және мұрағаттық құжаттар жұмысында, өндірісте тігуге, хат-хабарларды жеткізуге көмек көрсету.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бірлік хат-хабарлар.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