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360e" w14:textId="4793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Жамбыл ауданының аудандық бюджеті туралы" аудандық мәслихаттың 2012 жылғы 20 желтоқсандағы N 11/1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2013 жылғы 28 наурыздағы N 13/2 шешімі. Солтүстік Қазақстан облысының Әділет департаментінде 2013 жылғы 15 сәуірде N 2232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109-бабына, 111-бабы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Жамбыл ауданының аудандық бюджеті туралы» аудандық мәслихаттың 2012 жылғы 20 желтоқсандағы № 11/1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16 қаңтар № 2066 тіркелген, 2013 жылғы 1 ақпан № 5 «Ауыл арайы» газетінде, 2013 жылғы 1 ақпан № 5 «Сельская новь» газетінде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Жамбыл ауданының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2 702 991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2 422 759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2 810 273,1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20 896,8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24 105,8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2 705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-130 883,9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130 883,9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– 110 724,9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16-1, 16-2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«16-1. 2013 жылғы 1 қаңтарына қалыптасқан бюджет қаражатының бос қалдықтары және 2012 жылы пайдаланылмаған (толық пайдаланылмаған) республикалық және облыстық бюджеттерден қайтарылмаған нысаналы трансферттерінің қайтарымдары есебінен аудандық бюджет шығыстары 9 қосымшаға сәйкес қарастырылсын;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2013 жылы республикалық және облыстық бюджеттерден дамуға бөлінген, 2012 жылы пайдаланылмаған (толық пайдаланылмаған) нысаналы трансферттер сомасы, олардың нысаналы тағайындалуын сақтаумен пайдалану (толық пайдалану) аудандық бюджет шығыстарында 10 қосымшаға сәйкес қарастырылсын»;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9, 10 косымшаларымен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        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кезекті 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Мұсабаев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 ММ бастығы     С. Садвокасова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Жамбыл ауданының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93"/>
        <w:gridCol w:w="729"/>
        <w:gridCol w:w="9384"/>
        <w:gridCol w:w="2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2 702 991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пайдаланғаннан түскен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адамдардан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2 422 759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2 422 759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53"/>
        <w:gridCol w:w="689"/>
        <w:gridCol w:w="8886"/>
        <w:gridCol w:w="2571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2 810 273,1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бюджетін орындау және ауданның (облыстық маңызы бар қала)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жою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ауқымда дала өрттерін сөндіру және алдын алу бойынша іс-шаралар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2 180 330.2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1 956 758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1 692 609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мекемелерінде білім беру жүйесін ақпараттандыру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223 572.2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109 470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мекендерінде тұратын денсаулық сақтау, білім беру, әлеуметтік қамтамасыз ету, мәдениет, спорт және ветеринария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 саласында мемлекеттік саясатты іске асыру жөніндегі қызметтер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жобалау, дамыту, жайластыру және (немесе) сатып алу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санитариямен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спорттық жарыстарын өткiзу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жергілікті атқарушы органның қоры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міндеттерін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сальдо: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түсім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-130883,9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110 724.9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2013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693"/>
        <w:gridCol w:w="8513"/>
        <w:gridCol w:w="23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1 қаңтарына қалыптасқан бюджет қаражатының бос қалдықтары және 2012 жылы пайдаланылмаған (толық пайдаланылмаған) республикалық және облыстық бюджеттерден қайтарылмаған нысаналы трансферттерінің қайтарымдары есебінен аудандық бюджетінің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53"/>
        <w:gridCol w:w="8993"/>
        <w:gridCol w:w="179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республикалық және облыстық бюджеттерден дамуға бөлінген, 2012 жылы пайдаланылмаған (толық пайдаланылмаған) нысаналы трансферттер сомасы, олардың нысаналы тағайындалуын сақтаумен пайдалану (толық пайдалану)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33"/>
        <w:gridCol w:w="833"/>
        <w:gridCol w:w="8858"/>
        <w:gridCol w:w="171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