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59e3" w14:textId="cba5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Жамбыл ауданының аудандық бюджеті туралы"
аудандық мәслихаттың 2012 жылғы 20 желтоқсандағы N 11/1 шешіміне 
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2013 жылғы 10 қыркүйектегі N 18/1 шешімі. Солтүстік Қазақстан облысының Әділет департаментінде 2013 жылғы 24 қыркүйекте N 2366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«Нормативтік құқықтық актілер туралы»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Жамбыл ауданының аудандық бюджеті туралы» аудандық мәслихаттың 2012 жылғы 20 желтоқсандағы № 11/1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16 қаңтар № 2066 тіркелген, 2013 жылғы 1 ақпандағы «Ауыл арайы» газетінде, 2013 жылғы 1 ақпандағы «Сельская новь» газетінде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2 724 678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2 444 446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2 831 960,1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20 896,8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24 105,8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2 705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-130 883,9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130 883,9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– 110 724,9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13),14)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баспана кезегінде тұрғандарға тұрғын үй салуға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жергілікті атқарушы органдардың штаттық санын арттыруға – 3 581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жергілікті атқарушы органдардың штаттық санын арттыруға – 423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         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 тыс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ХVІІІ сессиясының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 ММ басшысы     С. Садвоқасова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10 қыркүйек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Жамбыл ауданының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973"/>
        <w:gridCol w:w="8973"/>
        <w:gridCol w:w="2133"/>
      </w:tblGrid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2 724 678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пайдаланғаннан түскен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адамдардан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33"/>
        <w:gridCol w:w="8758"/>
        <w:gridCol w:w="241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2 831 960,1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бюджетін орындау және ауданның (облыстық маңызы бар қала)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жағдайларын алдын алу және жою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ауқымда дала өрттерін сөндіру және алдын алу бойынша іс-шаралар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2 178 611,2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1 955 039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1 692 609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мекемелерінде білім беру жүйесін ақпараттандыру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мекендерінде тұратын денсаулық сақтау, білім беру, әлеуметтік қамтамасыз ету, мәдениет, спорт және ветеринария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 саласында мемлекеттік саясатты іске асыру жөніндегі қызметтер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шегінде объектілерді жөндеу және абаттандыру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инфрақұрылымдарды жобалау, дамыту, жайластыру және (немесе) сатып алу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санитариямен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спорттық жарыстарын өткiзу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селолардың, селолық округтердiң шекарасын белгiлеу кезiнде жүргiзiлетiн жерге орналастырулар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жергілікті атқарушы органның қоры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міндеттерін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сальдо: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түсім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-130 883,9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18/1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2013 жылға шығындар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8853"/>
        <w:gridCol w:w="19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сипатты мемлекеттiк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шегінде объектілерді жөндеу және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селолардағы, селолық округтерде 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 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