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09c9" w14:textId="52a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Жамбыл ауданының аудандық бюджеті туралы" аудандық мәслихаттың 2012 жылғы 20 желтоқсандағы N 11/1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2013 жылғы 21 қазандағы N 20/1 шешімі. Солтүстік Қазақстан облысының Әділет департаментінде 2013 жылғы 30 қазанда N 2382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«Нормативтік құқықтық актілер туралы»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Жамбыл ауданының аудандық бюджеті туралы» Жамбыл аудандық мәслихаттың 2012 жылғы 20 желтоқсандағы № 11/1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16 қаңтар № 2066 тіркелген, 2013 жылғы 1 ақпандағы «Ауыл арайы» газетінде, 2013 жылғы 1 ақпан «Сельская новь» газетінде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2 715 433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273 732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2 416 701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2 822 715,1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11 482,8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13 720,8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2 705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- 121 469,9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121 469,9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– 110 724,9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мамандарды әлеуметтік қолдау шараларын іске асыруға – 3 880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тармақшасы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2013 жылға арналған аудандық бюджетте мамандарды әлеуметтік қолдау шараларын жүзеге асыру үшін республикалық бюджеттен бюджеттік кредиттер есептелсін – 12 983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Жамбыл ауданы Айтуар селосында 80 орынға арналған мектеп құрылысына – 150 377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         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 тыс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ММ басшысы              Н. Березанева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21 қазан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Жамбыл ауданының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13"/>
        <w:gridCol w:w="9273"/>
        <w:gridCol w:w="21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2 715 433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273 732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пайдаланғаннан түскен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адамдардан 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2 416 701.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2 416 701.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13"/>
        <w:gridCol w:w="8973"/>
        <w:gridCol w:w="23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2 822 715,1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кент,село, селолық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жағдайларын алдын алу және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2 184 133,2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1 967 395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1 703 609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216 738,2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216 738,2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22 939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мекендерінде тұратын денсаулық сақтау, білім беру, әлеуметтік қамтамасыз ету, мәдениет, спорт және ветеринария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 саласында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санитариямен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66 410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 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селолардың, селолық округтердiң шекарасын белгiлеу кезiнде жүргiзiлетiн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кент,село, селолық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кенттерде,селоларда, селолық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-121 469,9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