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d0b4" w14:textId="cb8d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Жамбыл ауданының аудандық бюджеті туралы" аудандық мәслихатының 2012 жылғы 20 желтоқсандағы N 11/1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2013 жылғы 18 қарашадағы N 21/1 шешімі. Солтүстік Қазақстан облысының Әділет департаментінде 2013 жылғы 25 қарашада N 2409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«Нормативтік құқықтық актілер туралы»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Жамбыл ауданының аудандық бюджеті туралы» аудандық мәслихаттың 2012 жылғы 20 желтоқсандағы № 11/1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16 қаңтар № 2066 тіркелген, 2013 жылғы 1 ақпан «Ауыл арайы», 2013 жылғы 1 ақпан «Сельская новь» газеттерінде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жылдарға, соның ішінде 2013 жылға арналған Жамбыл ауданының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2 715 433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273 023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6 324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19 385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2 416 701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2 822 715,1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11 482,8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13 720,8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2 705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- 121 469,9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121 469,9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– 110 724,9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2013 жылға арналған ауданның жергілікті атқарушы органның қоры 0 теңге сомасында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          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 тыс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 сессиясының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Шатохина                                Б.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«Жамбыл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ММ басшысы                   Н. Березанева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18 қараша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21/1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Жамбыл ауданының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53"/>
        <w:gridCol w:w="913"/>
        <w:gridCol w:w="9093"/>
        <w:gridCol w:w="1933"/>
      </w:tblGrid>
      <w:tr>
        <w:trPr>
          <w:trHeight w:val="11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2 715 433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273 023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161 640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161 640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ішкі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пайдаланғаннан түскен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уәкілеттігі бар мемлекеттік органдар немесе лауазымды адамдардан алынатын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12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түсуі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2 416 701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2 416 701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773"/>
        <w:gridCol w:w="8693"/>
        <w:gridCol w:w="2433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2 822 715,1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251 798,7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55 896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29 487,7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28 336,7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шегіндегі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 төтенше жағдайларын алдын алу және жою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 қарсы органдары құрылмаған елді мекендерде, аудандық (қалалық) ауқымда дала өрттерін сөндіру және алдын алу бойынша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2 186 593,2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1 970 067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1 707 154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мемлекеттік білім беру мекемелерінде білім беру жүйесін ақпараттандыру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мемлекеттік білім беру ұйымдары үшін оқулықтар, оқу әдістемелік жинақтарын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216 526,2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216 526,2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22 721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мекендерінде тұратын денсаулық сақтау, білім беру, әлеуметтік қамтамасыз ету, мәдениет, спорт және ветеринария мамандарына отын сатып алу үшін Қазақстан Республикасының Заңнамасына сәйкес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жеке оңалту бағдарламасына сәйкес мұқтаж болған мүгедектерді арнайы гигиеналық құралдармен қамтамасыз ету және ым-қимыл мамандарының қызметтерін ұсыну, жеке көмекшілер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 саласында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және басқа да әлеуметтік төлемдерді есептеу, төлеу және жеткізу бойынша қызметтерге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санитариямен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97 167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66 410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ұстап, құртуды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 жөніндегі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жер-шаруашылық орналастыру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Эпизоотияларға қарсы іс-шараларды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19 417,3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19 417,3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19 380,3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селоларда, селолық округтерде 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түсім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түсім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түсім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-121 469,9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 тапшылығын қаржыландыру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121 469,9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21/1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селолық округтері бойынша 2013 жылға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3"/>
        <w:gridCol w:w="693"/>
        <w:gridCol w:w="8913"/>
        <w:gridCol w:w="19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147 311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селолардағы, селолық округтерде 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есебінен «Өңірлерді дамыту»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