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9c359" w14:textId="469c3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жылы Солтүстік Қазақстан облысы Жамбыл ауданында ақылы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аудандық әкімдігінің 2013 жылғы 19 желтоқсандағы N 406 қаулысы. Солтүстік Қазақстан облысының Әділет департаментінде 2014 жылғы 16 қаңтарда N 2493 болып тіркелді. Күші жойылды (Солтүстік Қазақстан облысы Жамбыл ауданы әкімінің аппараты 29.12.2014 N 8.1.5-2/1111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Ескерту. Күші жойылды (Солтүстік Қазақстан облысы Жамбыл ауданы әкімінің аппараты 29.12.2014 N 8.1.5-2/1111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«Халықты жұмыспен қамту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7-бабы</w:t>
      </w:r>
      <w:r>
        <w:rPr>
          <w:rFonts w:ascii="Times New Roman"/>
          <w:b w:val="false"/>
          <w:i w:val="false"/>
          <w:color w:val="000000"/>
          <w:sz w:val="28"/>
        </w:rPr>
        <w:t>, 5 тармағы, 20-бабы </w:t>
      </w:r>
      <w:r>
        <w:rPr>
          <w:rFonts w:ascii="Times New Roman"/>
          <w:b w:val="false"/>
          <w:i w:val="false"/>
          <w:color w:val="000000"/>
          <w:sz w:val="28"/>
        </w:rPr>
        <w:t>5) тармақшасы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 іске асыру жөніндегі шаралары туралы» Қазақстан Республикасы Үкіметінің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2014 жылы Солтүстік Қазақстан облысы Жамбыл ауданында қоғамдық жұмыстар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Қоса берілген 2014 жылы қоғамдық жұмыстардың түрлері, көлемдері мен ұйымдардың </w:t>
      </w:r>
      <w:r>
        <w:rPr>
          <w:rFonts w:ascii="Times New Roman"/>
          <w:b w:val="false"/>
          <w:i w:val="false"/>
          <w:color w:val="000000"/>
          <w:sz w:val="28"/>
        </w:rPr>
        <w:t>Тізімі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қаржыландыру көздері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«Жамбыл ауданының жұмыспен қамту және әлеуметтік бағдарламалар бөлімі» мемлекеттік мекемесі жұмыссыз азаматтарды қоғамдық жұмыстарға жолдауын бекітілген Тізімге сәйкес жүзеге асырсын.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Қоғамдық жұмыстарға сұраныс және ұсыныс: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мәлімделген қажеттілігінің саны-180 жұмыс 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бекітілген қажеттілігінің саны-180 жұмыс орны.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Ақылы қоғамдық жұмыстардағы жұмыссыздардың еңбегінің төлемі «2014-2016 жылдарға арналған республикалық бюджет туралы» Қазақстан Республикасының 2013 жылғы 03 желтоқсанындағы № 148-V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ең аз айлық еңбекақы мөлшерінде жергілікті бюджет қаражатынан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Қоғамдық жұмыстардың жағдайлары екі демалыс күнімен (сенбі, жексенбі) жұмыс аптасының ұзақтығы 5 күн болып анықталады, сегіз сағаттық жұмыс күні, түскі үзіліс 1 сағат, жұмысшылар мен жұмыс берушілер арасында жасалатын еңбек шартымен қарастырылатын еңбегінің жағдайларын есепке алумен жұмыс уақытын ұйымдастырудың икемді нысандары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Еңбекті қорғау және техника қауіпсіздігі бойынша нұсқаулық, арнайы киіммен, құралдармен және жабдықтармен қамтамасыз ету Қазақстан Республикасының заңнамасына сәйкес жүргізіледі.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қаулының орындалуын бақылау Солтүстік Қазақстан облысы Жамбыл аудан әкімінің орынбасары З.Б.Мәкеновке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Осы қаулы алғаш ресми жарияланған күннен кейін он күнтізбелік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«КЕЛІСІЛДІ»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«Қазақстан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әділет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Солтүстiк Қазақстан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әдiлет Департаменті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ауданының әдiлет басқармасы»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2013 жылдың 23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әкімдігінің 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облысының мәдениет, мұрағаттар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құжаттамалар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«Жамбыл аудандық мұрағаты»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директоры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2013 жылдың 23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әділет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«Солтүстік Қазақстан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сот актілерін орындау департаменті»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2013 жылдың 23 желтоқсаны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Қаппасов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С.Тоққожин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Лазарева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Р.Базылов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406 қаулысына қосымша</w:t>
            </w:r>
          </w:p>
          <w:bookmarkEnd w:id="1"/>
        </w:tc>
      </w:tr>
    </w:tbl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Ұйымдардың, қоғамдық жұмыстардың түрлерінің, мөлшерлерінің тізімі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"/>
        <w:gridCol w:w="1968"/>
        <w:gridCol w:w="2655"/>
        <w:gridCol w:w="5260"/>
        <w:gridCol w:w="455"/>
        <w:gridCol w:w="564"/>
        <w:gridCol w:w="944"/>
      </w:tblGrid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түрі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Жұмыстың көлемі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тығы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қөзі</w:t>
            </w:r>
          </w:p>
        </w:tc>
      </w:tr>
      <w:tr>
        <w:trPr>
          <w:trHeight w:val="30" w:hRule="atLeast"/>
        </w:trPr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«Архангелка селолық округі әкімінің аппараты» мемлекеттік мекемесі.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Аумақтарды көгалдандыруға және көркейтуге көмек көрсету.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шақырым көшелерді жинау, 20 дана ағаш отырғызу, 100 шаршы метрлік гүлзарлар бөлу, 200 метр шіліктерді суару және кесу, 20 дана бұтақтарды және ағаштарды арамен кесу.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Жолдарды ағымдағы жөндеуге көмек көрсету.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шаршы метр.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Үй шаруашылығын тіркеуде және шаруашылық кітаптарын құрастыруға көмек көрсету.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ауланы аралау. 32 шаруашылық кітап бойынша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4.Зираттарды, қоқыс жинайтын жерлерді көгалдандыруға көмек көрсету.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шаршы метрлік зират, 1000 шаршы метр қоқыс үйінділері.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Селолық округ әкім ғимаратын жөндеу және қысқа дайындалу бойынша көмек көрсету.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шаршы метр әктеу, 8 дана әйнектерді тығындау және сырлау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6.Тасқын кезеңінде көрсетілетін көмек.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ішіндегі 8 дана су жіберілетін трубаларды тазалау.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«Благовещенка селолық округі әкімінің аппараты» мемлекеттік мекемесі.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1.Аумақтарды көгалдандыруға және көркейтуге көмек көрсету.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шақырым көшелерді жинау, 40 дана ағаш отырғызу, 300 шаршы метрлік гүлзарлар бөлу, 500 метр шіліктерді суару және кесу, 60 дана бұтақтарды және ағаштарды арамен кесу.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Жолдарды ағымдағы жөндеуге көмек көрсету.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шаршы метр.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Мұз қалашықтарын салуда қосалқы жұмыстарды орындау.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Мұз кірпіштерінен мұз қалашықтарын салу - 2000 дана, 20х30х40 сантиметр көлемінде, 10 дана мұз мүсіндерін жасау үшін қорабын және оларды қармен тығыздау.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Атаулы әлеуметтік көмек және 18 жасқа даейінгі балалары бар отбасыларға мемлекеттік жәрдемақы ағайындау кезінде қажетті құжаттарды жинау және жұмыспен қамту мәселесі бойынша көмек көрсету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АӘК алушылардан істі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балалары бар отбасыларға істі қалыптастыру-550 іс.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Үй шаруашылығын тіркеуге және шаруашылық кітаптарын құрастыруға көмек көрсету.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 ауланы аралау 68 шаруашылық кітап бойынша.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Зираттарды, қоқыс жинайтын жерлерді көгалдандыруға көмек көрсету.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шаршы метр зират, 3000 шаршы метр қоқыс жинайтын жерлер.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Селолық округнің әкім ғимаратын жөндеу және қысқа дайындалу бойынша көмек көрсету.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шаршы метр әктеу, 400 шаршы метр түс қағаз жапсыру, 21 дана әйнектерді тығындау және сырлау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Қаңғырған иттерді аулауда көмек көрсету.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дана, 16 дана ауыл ішіндегі су құбырларын жөндеу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Жалғыз тұратын қарттарға, аз қамтылған азаматтарға, селолық округ әкімдігінің ғимаратының жылуға арналған отын дайындауға көмек көрсету.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метр куб отын дайындалды.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селолық округі әкімінің аппараты» мемлекеттік мекемесі.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Аумақтарды көгалдандыруға және көркейтге көмек көрсету.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шақырым көшелерді жинау, 15 дана ағаш отырғызу, 110 шаршы метрлік гүлзарлар бөлу, 150 метр шіліктерді суару және кесу, 50 дана бұтақтарды және ағаштарды арамен кесу.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Жолдарды ағымдағы жөндеуге көмек көрсету.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шаршы метр.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Селолық округінің әкім ғимаратын жөндеу және қысқа дайындалу бойынша көмек көрсету.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метр куб отын жарылып дайындалды.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Үй шаруашылығын тіркеуге және шаруашылық кітаптарын құрастыруға көрсету.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ауланы аралау 17 шаруашылық кітап бойынша.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Селолық округнің әкім ғимаратын жөндеу және қысқа дайындалу бойынша көмек көрсету. 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шаршы метр әктеу, 200 шаршы метр түс қағаз жапсыру, 6 дана әйнектерді тығындау және сырлау.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Зираттарды, қоқыс жинайтын жерлерді көгалдандыруға көмек көрсету.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шаршы метр зират, 3000 шаршы метр қоқыс жинайтын жерлер.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«Казанка селолық округі әкімінің аппараты» мемлекеттік мекемесі.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1.Аумақтарды көгалдандыруға және көркейтуге көмек көрсету.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шақырым көшелерді жинау, 20 дана ағаш отырғызу, 50 шаршы метрлік гүлзарлар бөлу, 120 метр шіліктерді суару және кесу, 30 дана бұтақтарды және ағаштарды арамен кесу.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Жолдарды ағымдағы жөндеуге көмек көрсету.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шаршы метр.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Үй шаруашылығын тіркеуге және шаруашылық кітаптарын құрастыруға көмек көрсету.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ауланы аралау, 22 шаруашылық кітабына енгізілді.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Тасқын кезеңінде көрсетілетін көмек.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ішіндегі су жіберілетін құбырларды тазалау және 7 дана аудандық мәні баро жолдарды тазалау.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«Қайранкөл селолық округі әкімінің аппараты» мемлекеттік мекемесі.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1.Аумақтарды көгалдандыруға және көркейтуге көмек көрсету.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шақырым көшелерді жинау, 35 дана ағаш отырғызу, 180 шаршы метрлік гүлзарлар бөлу, 140 метр шіліктерді суару және кесу, 40 дана бұтақтарды және ағаштарды арамен кесу.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Жолдарды ағымдағы жөндеуге көмек көрсету.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шаршы метр.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Селолық округі әкім аппаратының ғимаратын жылыту үшін отын дайындауға көмек көрсету.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текше метрлік отын дайындау, үю, тасу, жару.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Зираттарды, қоқыс жинайтын жерлерді көгалдандыруға көмек көрсету.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шаршы метр зират, 1000 шаршы метр қоқыс жинайтын жерлер.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Атаулы әлеуметтік көмек және 18 жасқа даейінгі балалары бар отбасыларға мемлекеттік жәрдемақы ағайындау кезінде қажетті құжаттарды жинау және жұмыспен қамту мәселесі бойынша көмек көрсету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АӘК алушылардан істі қалыптастыру - 45 іс.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балалары бар отбасыларға істі қалыптастыру-160 іс.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Селолық округі әкім аппаратының ғимаратын жөндеу және қысқа дайындалу бойынша көмек көрсету.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шаршы метр әктеу, 200 шаршы метр обой жапсыру, 8 дана әйнектерді тығындау және сырлау.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«Кладбинка селолық округі әкімінің аппараты» мемлекеттік мекемесі.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Аумақтарды көгалдандыруға және көркейтуге көмек көрсету.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шақырым көшелерді жинау, 50 дана ағаш отырғызу, 110 шаршы метрлік гүлзарлар бөлу, 110 метр шіліктерді суару және кесу, 25 дана бұтақтарды және ағаштарды арамен кесу.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Селолық округі әкім аппаратының ғимаратын жылыту үшін отын дайындауға көмек көрсету.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текше метрлік отын дайындау, үю, тасу, жару.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Үй шаруашылығын тіркеуге және шаруашылық кітаптарын құрастыруға көмек көрсету.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ауланы аралау 35 шаруашылық бойынша кітапқа енгізілді.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Зираттарды, қоқыс жинайтын жерлерді көгалдандыруға көмек көрсету.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 шаршы метр зират, 2000 шаршы метр қоқыс жинайтын жерлер.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Атаулы әлеуметтік көмек және 18 жасқа даейінгі балалары бар отбасыларға мемлекеттік жәрдемақы ағайындау кезінде қажетті құжаттарды жинау және жұмыспен қамту мәселесі бойынша көмек көрсету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АӘК алушылардан істі қалыптастыру - 5 іс.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балалары бар отбасыларға істі қалыптастыру - 130 іс.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Селолық округі әкім аппаратының ғимаратын жөндеу және қысқа дайындалу бойынша көмек көрсету.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шаршы метр әктеу, 250 шаршы метр түс қағаз жапсыру, 8 дана әйнектерді тығындау және сырлау.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«Майбалық селолық округі әкімінің аппараты» мемлекеттік мекемесі.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Аумақтарды көгалдандыруға және көркейтуге көмек көрсету.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шақырым көшелерді жинау, 20 дана ағаш отырғызу, 110 шаршы метрлік гүлзарлар бөлу, 150 метр шіліктерді суару және кесу, 50 дана бұтақтарды және ағаштарды арамен кесу.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Жолдарды ағымдағы жөндеуге көмек көрсету.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шаршы метр.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Үй шаруашылығын тіркеуге және шаруашылық кітаптарын құрастыруға көмек көрсету.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ауланы аралау, 21 шаруашылық кітабы бойынша.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Тасқын кезеңінде көрсетілетін көмек.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ішіндегі су жіберілетін құбырларды тазалау 8 дана 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«Мирный селолық округі әкімінің аппараты» мемлекеттік мекемесі.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Аумақтарды көгалдандыруға және көркейтуге көмек көрсету.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шақырым көшелерді жинау, 60 дана ағаш отырғызу, 150 шаршы метрлік гүлзарлар бөлу, 140 метр шіліктерді суару және кесу, 50 дана бұтақтарды және ағаштарды арамен кесу.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Жолдарды ағымдағы жөндеуге көмек көрсету.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 шаршы метр.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Селолық округі әкім аппаратының ғимаратын жылыту үшін отын дайындауға көмек көрсету.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текше метрлік отын дайындау, үю, тасу, жару.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Үй шаруашылығын тіркеуге және шаруашылық кітаптарын құрастыруға көмек көрсету.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ауланы аралау, 33 шаруашылық кітап бойынша.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5.Зираттарды, қоқыс жинайтын жерлерді көгалдандыруға көмек көрсету.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шаршы метр зират, 125000 шаршы метр қоқыс жинайтын жерлер.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Селолық округі әкім аппаратының ғимаратын жөндеу және қысқа дайындалу бойынша көмек көрсету.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шаршы метр әктеу, 200 шаршы метр түс қағаз жапсыру, 8 дана әйнектерді тығындау және сырлау.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бюджет </w:t>
            </w:r>
          </w:p>
        </w:tc>
      </w:tr>
      <w:tr>
        <w:trPr>
          <w:trHeight w:val="30" w:hRule="atLeast"/>
        </w:trPr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«Озерный селолық округі әкімінің аппараты» мемлекеттік мекемесі.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Аумақтарды көгалдандыруға және көркейтуге көмек көрсету.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шақырым көшелерді жинау, 30 дана ағаш отырғызу, 92 шаршы метрлік гүлзарлар бөлу, 100 метр шіліктерді суару және кесу, 25 дана бұтақтарды және ағаштарды арамен кесу.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Селолық округі әкім аппаратының ғимаратын жылыту үшін отын дайындауға көмек көрсету.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текше метрлік отын дайындау, үю, тасу, жару.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Үй шаруашылығын тіркеуге және шаруашылық кітаптарын құрастыруға көмек көрсету.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ауланы аралау, 16 шаруашылық кітап бойынша.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Зираттарды, қоқыс жинайтын жерлерді көгалдандыруға көмек көрсету.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шаршы метр зират, 1700 шаршы метр қоқыс жинайтын жерлер.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Селолық округі әкім аппаратының ғимаратын жөндеу және қысқа дайындалу бойынша көмек көрсету.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шаршы метр әктеу, 240 шаршы метр түс қағаз жапсыру, 8 дана әйнектерді тығындау және 7 дана сырлау.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«Первомай селолық округі әкімінің аппараты» мемлекеттік мекемесі.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Аумақтарды көгалдандыруға және көркейтуге көмек көрсету.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шақырым көшелерді жинау, 20 дана ағаш отырғызу, 150 шаршы метрлік гүлзарлар бөлу, 100 метр шіліктерді суару және кесу, 25 дана бұтақтарды және ағаштарды арамен кесу, Буденное селосынан трасса жанынан 8 метр шіліктерді кесу.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Жолдарды ағымдағы жөндеуге көмек көрсету.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шаршы метр.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Селолық округі әкім аппаратының ғимаратын жылыту үшін отын дайындауға көмек көрсету.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текше метрлік отын дайындау, үю, тасу, жару.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Үй шаруашылығын тіркеуге және шаруашылық кітаптарын құрастыруға көмек көрсету.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ауланы аралау, 20 шаруашылық кітап бойынша.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Зираттарды, қоқыс жинайтын жерлерді көгалдандыруға көмек көрсету.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шаршы метр зират, 1000 шаршы метр қоқыс жинайтын жерлер.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Селолық округі әкім аппаратының ғимаратын жөндеу және қысқа дайындалу бойынша көмек көрсету.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шаршы метр әктеу, 200 шаршы метр түс қағаз жапсыру, 20 дана әйнектерді тығындау және сырлау.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«Преснов селолық округі әкімінің аппараты» мемлекеттік мекемесі.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Аумақтарды көгалдандыруға және көркейтуге көмек көрсету.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шақырым көшелерді жинау, 55 дана ағаш отырғызу, 510 шаршы метрлік гүлзарлар бөлу, 650 метр шіліктерді суару және кесу, 60 дана бұтақтарды және ағаштарды арамен кесу.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Тасқын кезеңінде көрсетілетін көмек.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құбырларды тазалау 30 километр 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Жолдарды жөндеу үстінде көмек көрсету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шаршы метр.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Мұз қалашықтарын жасауда қосалқы жұмыстарды орындау.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Мұз кірпіштерінен мұз қалашықтарын салу 6000 дана, 20х30х40 сантиметр көлемінде, 20 дана мұз мүсіндерін жасау үшін қорабын орнату және оларды қармен тығындау.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Атаулы әлеуметтік көмек және 18 жасқа даейінгі балалары бар отбасыларға мемлекеттік жәрдемақы ағайындау кезінде қажетті құжаттарды жинау және жұмыспен қамту мәселесі бойынша көмек көрсету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АӘК алушылардан істі қалыптастыру - 200 іс.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балалары бар отбасыларға істі 460 ісқалыптастыру-с.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Үй шаруашылығын тіркеуге және шаруашылық кітаптарын құрастыруға көмек көрсету.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 ауланы аралау.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Халықтың аз қамтамасыз етілген жіктері және жалғыз басты қарттарға, қоныс аударған оралмандарға, селолық окруіг әкім аппаратының ғимараты үшін отын дайындауға көмек көрсету.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текше метрлік отын дайындау, үю, тасу, жару.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Зираттарды, қоқыс жинайтын жерлерді көгалдандыруға көмек көрсету.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шаршы метрлі зират,5000 шаршы метр қоқыс жинайтын жерлер.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Селолық округ әкім ғимаратын жөндеу және қысқа дайындалу бойынша көмек көрсету.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шаршы метр әктеу, 500 шаршы метр түс қағаз жапсыру, 12 дана әйнектерді тығындау және сырлау.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«Пресноредут селолық округі әкімінің аппараты» мемлекеттік мекемесі.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Аумақтарды көгалдандыруға және көркейтуге көмек көрсету.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шақырым көшелерді жинау, 40 дана ағаш отырғызу, 90 шаршы метрлік гүлзарлар бөлу, 25 метр шіліктерді суару және кесу,40 дана бұтақтарды және ағаштарды арамен кесу.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Жолдарды ағымдағы жөндеуге көмек көрсету.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шаршы метр.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Селолық округі әкім аппаратының ғимаратын жылыту үшін отын дайындауға көмек көрсету.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текше метрлік отын дайындау, үю, тасу, жару.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4.Үй шаруашылығын тіркеуге және шаруашылық кітаптарын құрастыруға көмек көрсету.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ауланы аралау, 22 шаруашылық кітап бойынша енгізілді.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қоқыс жинайтын жерлерді көгалдандыруға көмек көрсету.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шаршы метр қоқыс жинайтын жерлер.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Селолық округ әкім ғимаратын жөндеу және қысқа дайындалу бойынша көмек көрсету.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шаршы метр әктеу, 412 аршы метр обой жапсыру, 21 ана әйнектерді тығындау және сырлау.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«Троицкий селолық округі әкімінің аппараты» мемлекеттік мекемесі.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Аумақтарды көгалдандыруға және көркейтуге көмек көрсету.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шақырым көшелерді жинау, 25 дана ағаш отырғызу, 50 шаршы метрлік гүлзарлар бөлу, 20 метр шіліктерді суару және кесу, 10 дана бұтақтарды және ағаштарды арамен кесу.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Жолдарды ағымдағы жөндеуге көмек көрсету.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шаршы метр.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Селолық округі әкім аппаратының ғимаратына, азқамтылған азаматтарға, жалғыз тұратын қарттарға жылыту үшін отын дайындауға көмек көрсету.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текше метрлік отын дайындау, үю, тасу, жару.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Зираттарды, қоқыс жинайтын жерлерді көгалдандыруға көмек көрсету.көмек көрсету.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 шаршы метрлі зират,1000 шаршы метр қоқыс жинайтын жерлер.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Селолық округі әкім ғимаратын жөндеу және қысқа дайындалу бойынша көмек көрсету.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шаршы метр әктеу, 7 дана әйнектерді тығындау және сырлау.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әділет Министрлігі Солтүстік Қазақстан облысының әділет Департаменті “Жамбыл ауданының Әділет басқармасы” мемлекеттік мекемесі.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мүліктерді тіркеуде көмек көрсету.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істі қалыптастыру.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Солтүстік Қазақстан облысының мәдениет, мұрағаттар және құжаттамалар басқармасының “Жамбыл аудандық мұрағаты” коммуналдық мемлекеттік мекемесі.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және сақтауға даярлауға көмектесу.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іс.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ауданының жұмыспен қамту және әлеуметтік бағдарламалар бөлімі» мемлекеттік мекемесі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Атаулы әлеуметтік көмек және 18 жасқа даейінгі балалары бар отбасыларға мемлекеттік жәрдемақы тағайындау кезінде қажетті құжаттарды жинау және жұмыспен қамту мәселесі бойынша көмек көрсету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 істі қалыптастыру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Мүгедектер-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 орталық-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тандырылған ақпараттық жүйе банкі қоры жұмысына көмек көрсету.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адам.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Жұмыссыз-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 есепке алудағы мәліметтерді енгізудегі көмек көрсету.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жұмыссыздарды есепке алудағы картотекалар.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әділет Министрлігі «Солтүстік Қазақстан облысы Жамбыл аумақтық бөлімі сот актілерін орындау бойынша» мемлекеттік мекемесі филиалы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өңдеуде тез қызмет түрін көрсету және қазіргі базаның сапасын жақсарту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 іс 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