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a0ce3" w14:textId="d2a0c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Жамбыл ауданының аудандық бюджеті туралы</w:t>
      </w:r>
    </w:p>
    <w:p>
      <w:pPr>
        <w:spacing w:after="0"/>
        <w:ind w:left="0"/>
        <w:jc w:val="both"/>
      </w:pPr>
      <w:r>
        <w:rPr>
          <w:rFonts w:ascii="Times New Roman"/>
          <w:b w:val="false"/>
          <w:i w:val="false"/>
          <w:color w:val="000000"/>
          <w:sz w:val="28"/>
        </w:rPr>
        <w:t>Солтүстік Қазақстан облысы Жамбыл ауданының мәслихатының 2013 жылғы 23 желтоқсандағы N 23/1 шешімі. Солтүстік Қазақстан облысының Әділет департаментінде 2014 жылғы 20 қаңтарда N 2498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Жамбыл аудандық мәслихат </w:t>
      </w:r>
      <w:r>
        <w:rPr>
          <w:rFonts w:ascii="Times New Roman"/>
          <w:b/>
          <w:i w:val="false"/>
          <w:color w:val="000000"/>
          <w:sz w:val="28"/>
        </w:rPr>
        <w:t xml:space="preserve">ШЕШТІ: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қосымшаларға</w:t>
      </w:r>
      <w:r>
        <w:rPr>
          <w:rFonts w:ascii="Times New Roman"/>
          <w:b w:val="false"/>
          <w:i w:val="false"/>
          <w:color w:val="000000"/>
          <w:sz w:val="28"/>
        </w:rPr>
        <w:t xml:space="preserve"> сәйкес, «2014-2016 жылдарға, соның ішінде 2014 жылға арналған Жамбыл ауданының аудандық бюджеті келесі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2 637 757,2 мың теңге, соның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282 200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–7 659,7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46 834 мың теңге;</w:t>
      </w:r>
      <w:r>
        <w:br/>
      </w:r>
      <w:r>
        <w:rPr>
          <w:rFonts w:ascii="Times New Roman"/>
          <w:b w:val="false"/>
          <w:i w:val="false"/>
          <w:color w:val="000000"/>
          <w:sz w:val="28"/>
        </w:rPr>
        <w:t>
</w:t>
      </w:r>
      <w:r>
        <w:rPr>
          <w:rFonts w:ascii="Times New Roman"/>
          <w:b w:val="false"/>
          <w:i w:val="false"/>
          <w:color w:val="000000"/>
          <w:sz w:val="28"/>
        </w:rPr>
        <w:t>
      трансферттер түсімі – 2 301 063,5 мың теңге;</w:t>
      </w:r>
      <w:r>
        <w:br/>
      </w:r>
      <w:r>
        <w:rPr>
          <w:rFonts w:ascii="Times New Roman"/>
          <w:b w:val="false"/>
          <w:i w:val="false"/>
          <w:color w:val="000000"/>
          <w:sz w:val="28"/>
        </w:rPr>
        <w:t>
</w:t>
      </w:r>
      <w:r>
        <w:rPr>
          <w:rFonts w:ascii="Times New Roman"/>
          <w:b w:val="false"/>
          <w:i w:val="false"/>
          <w:color w:val="000000"/>
          <w:sz w:val="28"/>
        </w:rPr>
        <w:t>
      2) шығындар – 2 643 768,1 мың теңге ;</w:t>
      </w:r>
      <w:r>
        <w:br/>
      </w:r>
      <w:r>
        <w:rPr>
          <w:rFonts w:ascii="Times New Roman"/>
          <w:b w:val="false"/>
          <w:i w:val="false"/>
          <w:color w:val="000000"/>
          <w:sz w:val="28"/>
        </w:rPr>
        <w:t>
</w:t>
      </w:r>
      <w:r>
        <w:rPr>
          <w:rFonts w:ascii="Times New Roman"/>
          <w:b w:val="false"/>
          <w:i w:val="false"/>
          <w:color w:val="000000"/>
          <w:sz w:val="28"/>
        </w:rPr>
        <w:t>
      3) таза бюджеттік кредиттеу – 7 312 мың теңге, соның ішінде:</w:t>
      </w:r>
      <w:r>
        <w:br/>
      </w:r>
      <w:r>
        <w:rPr>
          <w:rFonts w:ascii="Times New Roman"/>
          <w:b w:val="false"/>
          <w:i w:val="false"/>
          <w:color w:val="000000"/>
          <w:sz w:val="28"/>
        </w:rPr>
        <w:t>
</w:t>
      </w:r>
      <w:r>
        <w:rPr>
          <w:rFonts w:ascii="Times New Roman"/>
          <w:b w:val="false"/>
          <w:i w:val="false"/>
          <w:color w:val="000000"/>
          <w:sz w:val="28"/>
        </w:rPr>
        <w:t>
      бюджеттік кредиттер – 10 414,9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3 103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3 000 мың теңге;</w:t>
      </w:r>
      <w:r>
        <w:br/>
      </w:r>
      <w:r>
        <w:rPr>
          <w:rFonts w:ascii="Times New Roman"/>
          <w:b w:val="false"/>
          <w:i w:val="false"/>
          <w:color w:val="000000"/>
          <w:sz w:val="28"/>
        </w:rPr>
        <w:t>
</w:t>
      </w:r>
      <w:r>
        <w:rPr>
          <w:rFonts w:ascii="Times New Roman"/>
          <w:b w:val="false"/>
          <w:i w:val="false"/>
          <w:color w:val="000000"/>
          <w:sz w:val="28"/>
        </w:rPr>
        <w:t>
      қаржы активтерін сатып алу – 3 000 мың теңге;</w:t>
      </w:r>
      <w:r>
        <w:br/>
      </w:r>
      <w:r>
        <w:rPr>
          <w:rFonts w:ascii="Times New Roman"/>
          <w:b w:val="false"/>
          <w:i w:val="false"/>
          <w:color w:val="000000"/>
          <w:sz w:val="28"/>
        </w:rPr>
        <w:t>
</w:t>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-16 322,8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16 322,8 мың теңге:</w:t>
      </w:r>
      <w:r>
        <w:br/>
      </w:r>
      <w:r>
        <w:rPr>
          <w:rFonts w:ascii="Times New Roman"/>
          <w:b w:val="false"/>
          <w:i w:val="false"/>
          <w:color w:val="000000"/>
          <w:sz w:val="28"/>
        </w:rPr>
        <w:t>
</w:t>
      </w:r>
      <w:r>
        <w:rPr>
          <w:rFonts w:ascii="Times New Roman"/>
          <w:b w:val="false"/>
          <w:i w:val="false"/>
          <w:color w:val="000000"/>
          <w:sz w:val="28"/>
        </w:rPr>
        <w:t>
      қарыздар түсімі – 10 386 мың теңге;</w:t>
      </w:r>
      <w:r>
        <w:br/>
      </w:r>
      <w:r>
        <w:rPr>
          <w:rFonts w:ascii="Times New Roman"/>
          <w:b w:val="false"/>
          <w:i w:val="false"/>
          <w:color w:val="000000"/>
          <w:sz w:val="28"/>
        </w:rPr>
        <w:t>
</w:t>
      </w:r>
      <w:r>
        <w:rPr>
          <w:rFonts w:ascii="Times New Roman"/>
          <w:b w:val="false"/>
          <w:i w:val="false"/>
          <w:color w:val="000000"/>
          <w:sz w:val="28"/>
        </w:rPr>
        <w:t>
      қарыздарды өтеу – 3 103 мың теңге;</w:t>
      </w:r>
      <w:r>
        <w:br/>
      </w:r>
      <w:r>
        <w:rPr>
          <w:rFonts w:ascii="Times New Roman"/>
          <w:b w:val="false"/>
          <w:i w:val="false"/>
          <w:color w:val="000000"/>
          <w:sz w:val="28"/>
        </w:rPr>
        <w:t>
      бюджет қаражаттарының қолданылатын қалдықтары – 9 039,8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Жамбыл аудандық мәслихатының 19.11.2014 </w:t>
      </w:r>
      <w:r>
        <w:rPr>
          <w:rFonts w:ascii="Times New Roman"/>
          <w:b w:val="false"/>
          <w:i w:val="false"/>
          <w:color w:val="000000"/>
          <w:sz w:val="28"/>
        </w:rPr>
        <w:t>N 33/1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2014 жылға арналған аудандық бюджеттің кірістері Қазақстан Республикасы Бюджеттік </w:t>
      </w:r>
      <w:r>
        <w:rPr>
          <w:rFonts w:ascii="Times New Roman"/>
          <w:b w:val="false"/>
          <w:i w:val="false"/>
          <w:color w:val="000000"/>
          <w:sz w:val="28"/>
        </w:rPr>
        <w:t>Кодексіне</w:t>
      </w:r>
      <w:r>
        <w:rPr>
          <w:rFonts w:ascii="Times New Roman"/>
          <w:b w:val="false"/>
          <w:i w:val="false"/>
          <w:color w:val="000000"/>
          <w:sz w:val="28"/>
        </w:rPr>
        <w:t xml:space="preserve"> сәйкес, келесі салық түсімдері есебінен құрастыру арқылы белгіленсін:</w:t>
      </w:r>
      <w:r>
        <w:br/>
      </w:r>
      <w:r>
        <w:rPr>
          <w:rFonts w:ascii="Times New Roman"/>
          <w:b w:val="false"/>
          <w:i w:val="false"/>
          <w:color w:val="000000"/>
          <w:sz w:val="28"/>
        </w:rPr>
        <w:t>
      1) әлеуметтік салық;</w:t>
      </w:r>
      <w:r>
        <w:br/>
      </w:r>
      <w:r>
        <w:rPr>
          <w:rFonts w:ascii="Times New Roman"/>
          <w:b w:val="false"/>
          <w:i w:val="false"/>
          <w:color w:val="000000"/>
          <w:sz w:val="28"/>
        </w:rPr>
        <w:t>
      2) жеке және заңды тұлғалар, дара кәсіпкерлер мүлкіне салынатын салық;</w:t>
      </w:r>
      <w:r>
        <w:br/>
      </w:r>
      <w:r>
        <w:rPr>
          <w:rFonts w:ascii="Times New Roman"/>
          <w:b w:val="false"/>
          <w:i w:val="false"/>
          <w:color w:val="000000"/>
          <w:sz w:val="28"/>
        </w:rPr>
        <w:t>
      3) жер салығы;</w:t>
      </w:r>
      <w:r>
        <w:br/>
      </w:r>
      <w:r>
        <w:rPr>
          <w:rFonts w:ascii="Times New Roman"/>
          <w:b w:val="false"/>
          <w:i w:val="false"/>
          <w:color w:val="000000"/>
          <w:sz w:val="28"/>
        </w:rPr>
        <w:t>
      4) бірыңғай жер салығы;</w:t>
      </w:r>
      <w:r>
        <w:br/>
      </w:r>
      <w:r>
        <w:rPr>
          <w:rFonts w:ascii="Times New Roman"/>
          <w:b w:val="false"/>
          <w:i w:val="false"/>
          <w:color w:val="000000"/>
          <w:sz w:val="28"/>
        </w:rPr>
        <w:t>
      5) көлік құралдарына салық;</w:t>
      </w:r>
      <w:r>
        <w:br/>
      </w:r>
      <w:r>
        <w:rPr>
          <w:rFonts w:ascii="Times New Roman"/>
          <w:b w:val="false"/>
          <w:i w:val="false"/>
          <w:color w:val="000000"/>
          <w:sz w:val="28"/>
        </w:rPr>
        <w:t xml:space="preserve">
      6) акциздер: </w:t>
      </w:r>
      <w:r>
        <w:br/>
      </w:r>
      <w:r>
        <w:rPr>
          <w:rFonts w:ascii="Times New Roman"/>
          <w:b w:val="false"/>
          <w:i w:val="false"/>
          <w:color w:val="000000"/>
          <w:sz w:val="28"/>
        </w:rPr>
        <w:t>
      бензинге (авияциялық бензинді қоспағанда) және дизель отынына акциздер;</w:t>
      </w:r>
      <w:r>
        <w:br/>
      </w:r>
      <w:r>
        <w:rPr>
          <w:rFonts w:ascii="Times New Roman"/>
          <w:b w:val="false"/>
          <w:i w:val="false"/>
          <w:color w:val="000000"/>
          <w:sz w:val="28"/>
        </w:rPr>
        <w:t>
      7) жер учаскелерді пайдаланғаны үшін төлемақы;</w:t>
      </w:r>
      <w:r>
        <w:br/>
      </w:r>
      <w:r>
        <w:rPr>
          <w:rFonts w:ascii="Times New Roman"/>
          <w:b w:val="false"/>
          <w:i w:val="false"/>
          <w:color w:val="000000"/>
          <w:sz w:val="28"/>
        </w:rPr>
        <w:t>
      8) дара кәсіпкерлердің мемлекеттік тіркегені үшін алым;</w:t>
      </w:r>
      <w:r>
        <w:br/>
      </w:r>
      <w:r>
        <w:rPr>
          <w:rFonts w:ascii="Times New Roman"/>
          <w:b w:val="false"/>
          <w:i w:val="false"/>
          <w:color w:val="000000"/>
          <w:sz w:val="28"/>
        </w:rPr>
        <w:t>
      9) қызметін жекелеген түрлерімен айналысу құқығы үшін лицензиялық алым;</w:t>
      </w:r>
      <w:r>
        <w:br/>
      </w:r>
      <w:r>
        <w:rPr>
          <w:rFonts w:ascii="Times New Roman"/>
          <w:b w:val="false"/>
          <w:i w:val="false"/>
          <w:color w:val="000000"/>
          <w:sz w:val="28"/>
        </w:rPr>
        <w:t>
      10) заңды тұлғалардың мемлекеттік тіркеу және филиалдар мен өкілдіктерді есептік тіркегені, сондай-ақ қайта тіркегені үшін алым;</w:t>
      </w:r>
      <w:r>
        <w:br/>
      </w:r>
      <w:r>
        <w:rPr>
          <w:rFonts w:ascii="Times New Roman"/>
          <w:b w:val="false"/>
          <w:i w:val="false"/>
          <w:color w:val="000000"/>
          <w:sz w:val="28"/>
        </w:rPr>
        <w:t>
      11) жылжымалы мүлік кепілін және кеменің немесе жасалып жатқан кеменің ипотекасын мемлекеттік тіркеугені үшін алым;</w:t>
      </w:r>
      <w:r>
        <w:br/>
      </w:r>
      <w:r>
        <w:rPr>
          <w:rFonts w:ascii="Times New Roman"/>
          <w:b w:val="false"/>
          <w:i w:val="false"/>
          <w:color w:val="000000"/>
          <w:sz w:val="28"/>
        </w:rPr>
        <w:t>
      12) көлік құралдарын мемлекеттік тіркегені, сондай-ақ оларды қайта тіркегені үшін алым;</w:t>
      </w:r>
      <w:r>
        <w:br/>
      </w:r>
      <w:r>
        <w:rPr>
          <w:rFonts w:ascii="Times New Roman"/>
          <w:b w:val="false"/>
          <w:i w:val="false"/>
          <w:color w:val="000000"/>
          <w:sz w:val="28"/>
        </w:rPr>
        <w:t>
      13) жылжымайтын мүлікке құқықтарды мемлекеттік тіркегені үшін алым;</w:t>
      </w:r>
      <w:r>
        <w:br/>
      </w:r>
      <w:r>
        <w:rPr>
          <w:rFonts w:ascii="Times New Roman"/>
          <w:b w:val="false"/>
          <w:i w:val="false"/>
          <w:color w:val="000000"/>
          <w:sz w:val="28"/>
        </w:rPr>
        <w:t>
      14) республикалық бюджет есебіне жазылатын консулдық алымнан және мемлекеттік баждан басқа мемлекеттік баж.</w:t>
      </w:r>
      <w:r>
        <w:br/>
      </w:r>
      <w:r>
        <w:rPr>
          <w:rFonts w:ascii="Times New Roman"/>
          <w:b w:val="false"/>
          <w:i w:val="false"/>
          <w:color w:val="000000"/>
          <w:sz w:val="28"/>
        </w:rPr>
        <w:t>
</w:t>
      </w:r>
      <w:r>
        <w:rPr>
          <w:rFonts w:ascii="Times New Roman"/>
          <w:b w:val="false"/>
          <w:i w:val="false"/>
          <w:color w:val="000000"/>
          <w:sz w:val="28"/>
        </w:rPr>
        <w:t>
      3. Аудандық бюджеттің кірісі келесі салықтық емес түсімдер есебінен қалыптасатыны белгіленсін:</w:t>
      </w:r>
      <w:r>
        <w:br/>
      </w:r>
      <w:r>
        <w:rPr>
          <w:rFonts w:ascii="Times New Roman"/>
          <w:b w:val="false"/>
          <w:i w:val="false"/>
          <w:color w:val="000000"/>
          <w:sz w:val="28"/>
        </w:rPr>
        <w:t>
      1) мемлекеттік меншікте тұрған мүлкін жалға беруден түсетін кірістер;</w:t>
      </w:r>
      <w:r>
        <w:br/>
      </w:r>
      <w:r>
        <w:rPr>
          <w:rFonts w:ascii="Times New Roman"/>
          <w:b w:val="false"/>
          <w:i w:val="false"/>
          <w:color w:val="000000"/>
          <w:sz w:val="28"/>
        </w:rPr>
        <w:t xml:space="preserve">
      2) жергілікті бюджеттен қаржыландырылатын мемлекеттік мекемелерге салынатын өзге де айыппұлдар, өсімпұлдар, санкциялар, өндіріп алулар; </w:t>
      </w:r>
      <w:r>
        <w:br/>
      </w:r>
      <w:r>
        <w:rPr>
          <w:rFonts w:ascii="Times New Roman"/>
          <w:b w:val="false"/>
          <w:i w:val="false"/>
          <w:color w:val="000000"/>
          <w:sz w:val="28"/>
        </w:rPr>
        <w:t>
      3) жергілікті бюджетке басқа да салыққа жатпайтын түсімдер;</w:t>
      </w:r>
      <w:r>
        <w:br/>
      </w:r>
      <w:r>
        <w:rPr>
          <w:rFonts w:ascii="Times New Roman"/>
          <w:b w:val="false"/>
          <w:i w:val="false"/>
          <w:color w:val="000000"/>
          <w:sz w:val="28"/>
        </w:rPr>
        <w:t>
</w:t>
      </w:r>
      <w:r>
        <w:rPr>
          <w:rFonts w:ascii="Times New Roman"/>
          <w:b w:val="false"/>
          <w:i w:val="false"/>
          <w:color w:val="000000"/>
          <w:sz w:val="28"/>
        </w:rPr>
        <w:t>
      4. Аудандық бюджеттің кірісі негізгі капиталды сатудан түсетін түсімдер есебінен қалыптастырылатыны белгіленсін:</w:t>
      </w:r>
      <w:r>
        <w:br/>
      </w:r>
      <w:r>
        <w:rPr>
          <w:rFonts w:ascii="Times New Roman"/>
          <w:b w:val="false"/>
          <w:i w:val="false"/>
          <w:color w:val="000000"/>
          <w:sz w:val="28"/>
        </w:rPr>
        <w:t xml:space="preserve">
      жергілікті бюджеттен қаржыландырылатын, мемлекеттік мекемелерге бекітілген мүліктерді сатудан түсімдер; </w:t>
      </w:r>
      <w:r>
        <w:br/>
      </w:r>
      <w:r>
        <w:rPr>
          <w:rFonts w:ascii="Times New Roman"/>
          <w:b w:val="false"/>
          <w:i w:val="false"/>
          <w:color w:val="000000"/>
          <w:sz w:val="28"/>
        </w:rPr>
        <w:t>
      жер учаскелерін сатудан түсетін түсімдер.</w:t>
      </w:r>
      <w:r>
        <w:br/>
      </w:r>
      <w:r>
        <w:rPr>
          <w:rFonts w:ascii="Times New Roman"/>
          <w:b w:val="false"/>
          <w:i w:val="false"/>
          <w:color w:val="000000"/>
          <w:sz w:val="28"/>
        </w:rPr>
        <w:t>
</w:t>
      </w:r>
      <w:r>
        <w:rPr>
          <w:rFonts w:ascii="Times New Roman"/>
          <w:b w:val="false"/>
          <w:i w:val="false"/>
          <w:color w:val="000000"/>
          <w:sz w:val="28"/>
        </w:rPr>
        <w:t>
      5. 2014 жылға арналған облыстық бюджеттен бюджеттік субвенциялар - 2 037 616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6. 2014 жылға арналған жергілікті атқарушы органның қоры 1 915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Солтүстік Қазақстан облысы Жамбыл аудандық мәслихатының 16.04.2014 </w:t>
      </w:r>
      <w:r>
        <w:rPr>
          <w:rFonts w:ascii="Times New Roman"/>
          <w:b w:val="false"/>
          <w:i w:val="false"/>
          <w:color w:val="000000"/>
          <w:sz w:val="28"/>
        </w:rPr>
        <w:t>N 27/1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7. Ауылдық елді мекендерде тұратын және жұмыс істейтін мемлекеттік денсаулық сақтау, әлеуметтік қамсыздандыру, білім, мәдениет, спорт және ветеринария ұйымдарының мамандарына отын сатып алу үшін бюджет қаражаты есебінен көмек қарастырылсын. </w:t>
      </w:r>
      <w:r>
        <w:br/>
      </w:r>
      <w:r>
        <w:rPr>
          <w:rFonts w:ascii="Times New Roman"/>
          <w:b w:val="false"/>
          <w:i w:val="false"/>
          <w:color w:val="000000"/>
          <w:sz w:val="28"/>
        </w:rPr>
        <w:t>
</w:t>
      </w:r>
      <w:r>
        <w:rPr>
          <w:rFonts w:ascii="Times New Roman"/>
          <w:b w:val="false"/>
          <w:i w:val="false"/>
          <w:color w:val="000000"/>
          <w:sz w:val="28"/>
        </w:rPr>
        <w:t xml:space="preserve">
      8. Ауылдық елді мекендерде тұратын және жұмыс істейтін мемлекеттік денсаулық сақтау, әлеуметтік қамсыздандыру, білім, мәдениет, спорт және ветеринария мамандарына қызметтің осы түрлерімен қала жағдайында айналысатын мамандардың айлық ақыларымен салыстырғанда кемінде жиырма бес пайызға жоғары айлықақылар мен тарифтік ставкалар орнатылсын. </w:t>
      </w:r>
      <w:r>
        <w:br/>
      </w:r>
      <w:r>
        <w:rPr>
          <w:rFonts w:ascii="Times New Roman"/>
          <w:b w:val="false"/>
          <w:i w:val="false"/>
          <w:color w:val="000000"/>
          <w:sz w:val="28"/>
        </w:rPr>
        <w:t>
</w:t>
      </w:r>
      <w:r>
        <w:rPr>
          <w:rFonts w:ascii="Times New Roman"/>
          <w:b w:val="false"/>
          <w:i w:val="false"/>
          <w:color w:val="000000"/>
          <w:sz w:val="28"/>
        </w:rPr>
        <w:t>
      9. Бюджеттік салаланың қызметкерлеріне толық көлемде жалақының төленуі қамтамасыз етілсін.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4 қосымшаға</w:t>
      </w:r>
      <w:r>
        <w:rPr>
          <w:rFonts w:ascii="Times New Roman"/>
          <w:b w:val="false"/>
          <w:i w:val="false"/>
          <w:color w:val="000000"/>
          <w:sz w:val="28"/>
        </w:rPr>
        <w:t xml:space="preserve"> сәйкес 2014 жылға арналған жергілікті бюджетті атқару үдерісінде, жергілікті бюджеттік бағдарламалар қысқартылуға жатпайтыны белгіленсін.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5 қосымшаға</w:t>
      </w:r>
      <w:r>
        <w:rPr>
          <w:rFonts w:ascii="Times New Roman"/>
          <w:b w:val="false"/>
          <w:i w:val="false"/>
          <w:color w:val="000000"/>
          <w:sz w:val="28"/>
        </w:rPr>
        <w:t xml:space="preserve"> сәйкес 2014 жылға Жамбыл ауданының селолық округтері бойынша бюджеттік шығындар қарастырылсын.</w:t>
      </w:r>
      <w:r>
        <w:br/>
      </w:r>
      <w:r>
        <w:rPr>
          <w:rFonts w:ascii="Times New Roman"/>
          <w:b w:val="false"/>
          <w:i w:val="false"/>
          <w:color w:val="000000"/>
          <w:sz w:val="28"/>
        </w:rPr>
        <w:t>
</w:t>
      </w:r>
      <w:r>
        <w:rPr>
          <w:rFonts w:ascii="Times New Roman"/>
          <w:b w:val="false"/>
          <w:i w:val="false"/>
          <w:color w:val="000000"/>
          <w:sz w:val="28"/>
        </w:rPr>
        <w:t>
      12. 2014 жылға арналған аудандық бюджетте республикалық бюджеттен келесі көлемде нысаналы трансферттері қарастырылсын, соның ішінде:</w:t>
      </w:r>
      <w:r>
        <w:br/>
      </w:r>
      <w:r>
        <w:rPr>
          <w:rFonts w:ascii="Times New Roman"/>
          <w:b w:val="false"/>
          <w:i w:val="false"/>
          <w:color w:val="000000"/>
          <w:sz w:val="28"/>
        </w:rPr>
        <w:t>
      1) мектепке дейінгі білім беру ұйымдарында мемлекеттік білім беру тапсырысын жүзеге асыруға – 110 451 мың теңге;</w:t>
      </w:r>
      <w:r>
        <w:br/>
      </w:r>
      <w:r>
        <w:rPr>
          <w:rFonts w:ascii="Times New Roman"/>
          <w:b w:val="false"/>
          <w:i w:val="false"/>
          <w:color w:val="000000"/>
          <w:sz w:val="28"/>
        </w:rPr>
        <w:t>
      2) жалпы орта білім және негізгі орта білім берудің мемлекеттік мекемелерінің химия кабинеттерін оқу жабдықтарымен жабдықтауға – 8 194 мың теңге;</w:t>
      </w:r>
      <w:r>
        <w:br/>
      </w:r>
      <w:r>
        <w:rPr>
          <w:rFonts w:ascii="Times New Roman"/>
          <w:b w:val="false"/>
          <w:i w:val="false"/>
          <w:color w:val="000000"/>
          <w:sz w:val="28"/>
        </w:rPr>
        <w:t>
      3) үш деңгейлі жүйе бойынша біліктілігін арттырудан өткен мұғалімдердің еңбекақыларын көтеруге – 18 544 мың теңге;</w:t>
      </w:r>
      <w:r>
        <w:br/>
      </w:r>
      <w:r>
        <w:rPr>
          <w:rFonts w:ascii="Times New Roman"/>
          <w:b w:val="false"/>
          <w:i w:val="false"/>
          <w:color w:val="000000"/>
          <w:sz w:val="28"/>
        </w:rPr>
        <w:t>
      4) мемлекеттік атаулы әлеуметтік көмекті төлеуге – 5 160 мың теңге;</w:t>
      </w:r>
      <w:r>
        <w:br/>
      </w:r>
      <w:r>
        <w:rPr>
          <w:rFonts w:ascii="Times New Roman"/>
          <w:b w:val="false"/>
          <w:i w:val="false"/>
          <w:color w:val="000000"/>
          <w:sz w:val="28"/>
        </w:rPr>
        <w:t>
      5) 18 жасқа дейін балаларға мемлекеттік жәрдемақылар төлеуге – 1 381 мың теңге;</w:t>
      </w:r>
      <w:r>
        <w:br/>
      </w:r>
      <w:r>
        <w:rPr>
          <w:rFonts w:ascii="Times New Roman"/>
          <w:b w:val="false"/>
          <w:i w:val="false"/>
          <w:color w:val="000000"/>
          <w:sz w:val="28"/>
        </w:rPr>
        <w:t>
      6) жергілікті бюджеттерден қаржыландырылатын еңбектің ерекше жағдайындағы мемлекеттік қызметші емес мемлекеттік мекемелердегі, сондай-ақ мемлекеттік кәсіпорындардағы қызметкерлерінің лауазымдық ақыларына үстеме ақы төлеуге – 102 416 мың теңге</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Солтүстік Қазақстан облысы Жамбыл аудандық мәслихатының 16.04.2014 </w:t>
      </w:r>
      <w:r>
        <w:rPr>
          <w:rFonts w:ascii="Times New Roman"/>
          <w:b w:val="false"/>
          <w:i w:val="false"/>
          <w:color w:val="000000"/>
          <w:sz w:val="28"/>
        </w:rPr>
        <w:t>N 27/1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13. 2014 жылға арналған аудандық бюджетте мамандарға 10 414,9 мың теңге сомасында әлеуметтік қолдау көрсету шараларын жүзеге асыруға арналған бюджеттік кредиттерді, соның ішінде: республикалық бюджеттен 10 386 мың теңге, жергілікті бюджеттен – 28,9 мың теңге сомалары есепке алынсын.</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Солтүстік Қазақстан облысы Жамбыл аудандық мәслихатының 16.04.2014 </w:t>
      </w:r>
      <w:r>
        <w:rPr>
          <w:rFonts w:ascii="Times New Roman"/>
          <w:b w:val="false"/>
          <w:i w:val="false"/>
          <w:color w:val="000000"/>
          <w:sz w:val="28"/>
        </w:rPr>
        <w:t>N 27/1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14. 2014 жылға арналған аудандық бюджетте облыстық бюджеттен берілетін нысаналы трансферттер есептелсін, соның ішінде:</w:t>
      </w:r>
      <w:r>
        <w:br/>
      </w:r>
      <w:r>
        <w:rPr>
          <w:rFonts w:ascii="Times New Roman"/>
          <w:b w:val="false"/>
          <w:i w:val="false"/>
          <w:color w:val="000000"/>
          <w:sz w:val="28"/>
        </w:rPr>
        <w:t>
      1) 12 000 мың теңге – ауылдық елді мекендерді дамытуға 2013 жылғы 19 маусымдағы Қазақстан Республикасы Үкіметінің «Жұмыспен қамту 2020 Жол картасын бекіту туралы» № 636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Жұмыспен қамту 2020 Жол картасы шегінде;</w:t>
      </w:r>
      <w:r>
        <w:br/>
      </w:r>
      <w:r>
        <w:rPr>
          <w:rFonts w:ascii="Times New Roman"/>
          <w:b w:val="false"/>
          <w:i w:val="false"/>
          <w:color w:val="000000"/>
          <w:sz w:val="28"/>
        </w:rPr>
        <w:t>
      2) жұмыспен қамту 2020 жол картасы бойынша ауылдық елді мекендерді дамыту шегінде объектілерді күрделі жөндеу – 2 743 мың теңге;</w:t>
      </w:r>
      <w:r>
        <w:br/>
      </w:r>
      <w:r>
        <w:rPr>
          <w:rFonts w:ascii="Times New Roman"/>
          <w:b w:val="false"/>
          <w:i w:val="false"/>
          <w:color w:val="000000"/>
          <w:sz w:val="28"/>
        </w:rPr>
        <w:t>
      3) энзоотиялық ауруларын алдын алу және диагностикасы үшін дәрі-дәрмектерді қолдану бойынша қызмет көрсетуге – 3 105,9 мың теңге;</w:t>
      </w:r>
      <w:r>
        <w:br/>
      </w:r>
      <w:r>
        <w:rPr>
          <w:rFonts w:ascii="Times New Roman"/>
          <w:b w:val="false"/>
          <w:i w:val="false"/>
          <w:color w:val="000000"/>
          <w:sz w:val="28"/>
        </w:rPr>
        <w:t>
      4) 15 мың теңге – Казанка селосында жергілікті сумен жабдықтау көзінің құрылысына арналған жобалық-сметалық құжаттама әзірлеуге.</w:t>
      </w:r>
      <w:r>
        <w:br/>
      </w:r>
      <w:r>
        <w:rPr>
          <w:rFonts w:ascii="Times New Roman"/>
          <w:b w:val="false"/>
          <w:i w:val="false"/>
          <w:color w:val="000000"/>
          <w:sz w:val="28"/>
        </w:rPr>
        <w:t>
</w:t>
      </w:r>
      <w:r>
        <w:rPr>
          <w:rFonts w:ascii="Times New Roman"/>
          <w:b w:val="false"/>
          <w:i w:val="false"/>
          <w:color w:val="ff0000"/>
          <w:sz w:val="28"/>
        </w:rPr>
        <w:t>     Сноска. Шешім</w:t>
      </w:r>
      <w:r>
        <w:rPr>
          <w:rFonts w:ascii="Times New Roman"/>
          <w:b w:val="false"/>
          <w:i w:val="false"/>
          <w:color w:val="ff0000"/>
          <w:sz w:val="28"/>
        </w:rPr>
        <w:t xml:space="preserve"> 2), 3) тармақшаларымен толықтырылды - Солтүстік Қазақстан облысы Жамбыл аудандық мәслихатының 01.07.2014 </w:t>
      </w:r>
      <w:r>
        <w:rPr>
          <w:rFonts w:ascii="Times New Roman"/>
          <w:b w:val="false"/>
          <w:i w:val="false"/>
          <w:color w:val="000000"/>
          <w:sz w:val="28"/>
        </w:rPr>
        <w:t>N 30/1</w:t>
      </w:r>
      <w:r>
        <w:rPr>
          <w:rFonts w:ascii="Times New Roman"/>
          <w:b w:val="false"/>
          <w:i w:val="false"/>
          <w:color w:val="ff0000"/>
          <w:sz w:val="28"/>
        </w:rPr>
        <w:t xml:space="preserve"> шешімімен (01.01.2014 бастап қолданысқа енгізіледі); 4) тармақшамен толықтырылды - Солтүстік Қазақстан облысы Жамбыл аудандық мәслихатының 19.11.2014 </w:t>
      </w:r>
      <w:r>
        <w:rPr>
          <w:rFonts w:ascii="Times New Roman"/>
          <w:b w:val="false"/>
          <w:i w:val="false"/>
          <w:color w:val="000000"/>
          <w:sz w:val="28"/>
        </w:rPr>
        <w:t>N 33/1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14-1. </w:t>
      </w:r>
      <w:r>
        <w:rPr>
          <w:rFonts w:ascii="Times New Roman"/>
          <w:b w:val="false"/>
          <w:i w:val="false"/>
          <w:color w:val="000000"/>
          <w:sz w:val="28"/>
        </w:rPr>
        <w:t>8-қосымшаға</w:t>
      </w:r>
      <w:r>
        <w:rPr>
          <w:rFonts w:ascii="Times New Roman"/>
          <w:b w:val="false"/>
          <w:i w:val="false"/>
          <w:color w:val="000000"/>
          <w:sz w:val="28"/>
        </w:rPr>
        <w:t xml:space="preserve"> сәйкес аудандық бюджет шығыстары қаржылық жылдың басына қалыптасқан бюджет қаражаттарының бос қалдықтары есебінен қарастырылсын және 2013 жылы пайдаланылмаған республикалық және облыстық бюджеттердің нысаналы трансферттері қайтарылсын.</w:t>
      </w:r>
      <w:r>
        <w:br/>
      </w:r>
      <w:r>
        <w:rPr>
          <w:rFonts w:ascii="Times New Roman"/>
          <w:b w:val="false"/>
          <w:i w:val="false"/>
          <w:color w:val="000000"/>
          <w:sz w:val="28"/>
        </w:rPr>
        <w:t>
</w:t>
      </w:r>
      <w:r>
        <w:rPr>
          <w:rFonts w:ascii="Times New Roman"/>
          <w:b w:val="false"/>
          <w:i w:val="false"/>
          <w:color w:val="ff0000"/>
          <w:sz w:val="28"/>
        </w:rPr>
        <w:t xml:space="preserve">     Ескерту. 14-1-тармақ жаңа редакцияда - Солтүстік Қазақстан облысы Жамбыл аудандық мәслихатының 01.07.2014 </w:t>
      </w:r>
      <w:r>
        <w:rPr>
          <w:rFonts w:ascii="Times New Roman"/>
          <w:b w:val="false"/>
          <w:i w:val="false"/>
          <w:color w:val="000000"/>
          <w:sz w:val="28"/>
        </w:rPr>
        <w:t>N 30/1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15. Осы шешім 2014 жылдың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4"/>
        <w:gridCol w:w="3786"/>
      </w:tblGrid>
      <w:tr>
        <w:trPr>
          <w:trHeight w:val="30" w:hRule="atLeast"/>
        </w:trPr>
        <w:tc>
          <w:tcPr>
            <w:tcW w:w="9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Жамбыл аудандық мәслихаттың</w:t>
            </w:r>
            <w:r>
              <w:br/>
            </w:r>
            <w:r>
              <w:rPr>
                <w:rFonts w:ascii="Times New Roman"/>
                <w:b w:val="false"/>
                <w:i w:val="false"/>
                <w:color w:val="000000"/>
                <w:sz w:val="20"/>
              </w:rPr>
              <w:t>
</w:t>
            </w:r>
            <w:r>
              <w:rPr>
                <w:rFonts w:ascii="Times New Roman"/>
                <w:b w:val="false"/>
                <w:i/>
                <w:color w:val="000000"/>
                <w:sz w:val="20"/>
              </w:rPr>
              <w:t>      кезекті ХХІІІ сессиясының төрайымы</w:t>
            </w:r>
            <w:r>
              <w:br/>
            </w:r>
            <w:r>
              <w:rPr>
                <w:rFonts w:ascii="Times New Roman"/>
                <w:b w:val="false"/>
                <w:i w:val="false"/>
                <w:color w:val="000000"/>
                <w:sz w:val="20"/>
              </w:rPr>
              <w:t>
</w:t>
            </w:r>
            <w:r>
              <w:rPr>
                <w:rFonts w:ascii="Times New Roman"/>
                <w:b w:val="false"/>
                <w:i/>
                <w:color w:val="000000"/>
                <w:sz w:val="20"/>
              </w:rPr>
              <w:t>      Жамбыл аудандық мәслихаттың</w:t>
            </w:r>
            <w:r>
              <w:br/>
            </w:r>
            <w:r>
              <w:rPr>
                <w:rFonts w:ascii="Times New Roman"/>
                <w:b w:val="false"/>
                <w:i w:val="false"/>
                <w:color w:val="000000"/>
                <w:sz w:val="20"/>
              </w:rPr>
              <w:t>
</w:t>
            </w:r>
            <w:r>
              <w:rPr>
                <w:rFonts w:ascii="Times New Roman"/>
                <w:b w:val="false"/>
                <w:i/>
                <w:color w:val="000000"/>
                <w:sz w:val="20"/>
              </w:rPr>
              <w:t>      хатшысы</w:t>
            </w:r>
            <w:r>
              <w:br/>
            </w: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      «Жамбыл аудандық экономика және</w:t>
            </w:r>
            <w:r>
              <w:br/>
            </w:r>
            <w:r>
              <w:rPr>
                <w:rFonts w:ascii="Times New Roman"/>
                <w:b w:val="false"/>
                <w:i w:val="false"/>
                <w:color w:val="000000"/>
                <w:sz w:val="20"/>
              </w:rPr>
              <w:t>
</w:t>
            </w:r>
            <w:r>
              <w:rPr>
                <w:rFonts w:ascii="Times New Roman"/>
                <w:b w:val="false"/>
                <w:i/>
                <w:color w:val="000000"/>
                <w:sz w:val="20"/>
              </w:rPr>
              <w:t>      қаржы бөлімі» ММ басшысы</w:t>
            </w:r>
            <w:r>
              <w:br/>
            </w:r>
            <w:r>
              <w:rPr>
                <w:rFonts w:ascii="Times New Roman"/>
                <w:b w:val="false"/>
                <w:i w:val="false"/>
                <w:color w:val="000000"/>
                <w:sz w:val="20"/>
              </w:rPr>
              <w:t>
</w:t>
            </w:r>
            <w:r>
              <w:rPr>
                <w:rFonts w:ascii="Times New Roman"/>
                <w:b w:val="false"/>
                <w:i/>
                <w:color w:val="000000"/>
                <w:sz w:val="20"/>
              </w:rPr>
              <w:t>      2013 жылғы 23 желтоқсан</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Л. Шатохина</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Б. Мұсабаев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Н. Березанева</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
          <w:p>
            <w:pPr>
              <w:spacing w:after="20"/>
              <w:ind w:left="20"/>
              <w:jc w:val="both"/>
            </w:pPr>
            <w:r>
              <w:rPr>
                <w:rFonts w:ascii="Times New Roman"/>
                <w:b w:val="false"/>
                <w:i w:val="false"/>
                <w:color w:val="000000"/>
                <w:sz w:val="20"/>
              </w:rPr>
              <w:t>
2013 жылғы 23 желтоқсандағы</w:t>
            </w:r>
            <w:r>
              <w:br/>
            </w:r>
            <w:r>
              <w:rPr>
                <w:rFonts w:ascii="Times New Roman"/>
                <w:b w:val="false"/>
                <w:i w:val="false"/>
                <w:color w:val="000000"/>
                <w:sz w:val="20"/>
              </w:rPr>
              <w:t>
Жамбыл аудандық мәслихатының № 23/1 шешіміне</w:t>
            </w:r>
            <w:r>
              <w:br/>
            </w:r>
            <w:r>
              <w:rPr>
                <w:rFonts w:ascii="Times New Roman"/>
                <w:b w:val="false"/>
                <w:i w:val="false"/>
                <w:color w:val="000000"/>
                <w:sz w:val="20"/>
              </w:rPr>
              <w:t>
1 қосымша</w:t>
            </w:r>
          </w:p>
          <w:bookmarkEnd w:id="1"/>
        </w:tc>
      </w:tr>
    </w:tbl>
    <w:p>
      <w:pPr>
        <w:spacing w:after="0"/>
        <w:ind w:left="0"/>
        <w:jc w:val="left"/>
      </w:pPr>
      <w:r>
        <w:rPr>
          <w:rFonts w:ascii="Times New Roman"/>
          <w:b/>
          <w:i w:val="false"/>
          <w:color w:val="000000"/>
        </w:rPr>
        <w:t xml:space="preserve"> 2014 жылға арналған Жамбыл ауданының аудандық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Жамбыл аудандық мәслихатының 19.11.2014 </w:t>
      </w:r>
      <w:r>
        <w:rPr>
          <w:rFonts w:ascii="Times New Roman"/>
          <w:b w:val="false"/>
          <w:i w:val="false"/>
          <w:color w:val="ff0000"/>
          <w:sz w:val="28"/>
        </w:rPr>
        <w:t>N 33/1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1182"/>
        <w:gridCol w:w="1182"/>
        <w:gridCol w:w="5860"/>
        <w:gridCol w:w="3206"/>
      </w:tblGrid>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2"/>
          <w:p>
            <w:pPr>
              <w:spacing w:after="20"/>
              <w:ind w:left="20"/>
              <w:jc w:val="both"/>
            </w:pPr>
            <w:r>
              <w:rPr>
                <w:rFonts w:ascii="Times New Roman"/>
                <w:b w:val="false"/>
                <w:i w:val="false"/>
                <w:color w:val="000000"/>
                <w:sz w:val="20"/>
              </w:rPr>
              <w:t>
Санаты</w:t>
            </w:r>
          </w:p>
          <w:bookmarkEnd w:id="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3"/>
          <w:p>
            <w:pPr>
              <w:spacing w:after="20"/>
              <w:ind w:left="20"/>
              <w:jc w:val="both"/>
            </w:pPr>
            <w:r>
              <w:rPr>
                <w:rFonts w:ascii="Times New Roman"/>
                <w:b w:val="false"/>
                <w:i w:val="false"/>
                <w:color w:val="000000"/>
                <w:sz w:val="20"/>
              </w:rPr>
              <w:t>
 </w:t>
            </w:r>
          </w:p>
          <w:bookmarkEnd w:id="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2 637 757,2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4"/>
          <w:p>
            <w:pPr>
              <w:spacing w:after="20"/>
              <w:ind w:left="20"/>
              <w:jc w:val="both"/>
            </w:pPr>
            <w:r>
              <w:rPr>
                <w:rFonts w:ascii="Times New Roman"/>
                <w:b w:val="false"/>
                <w:i w:val="false"/>
                <w:color w:val="000000"/>
                <w:sz w:val="20"/>
              </w:rPr>
              <w:t>
1</w:t>
            </w:r>
          </w:p>
          <w:bookmarkEnd w:id="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5"/>
          <w:p>
            <w:pPr>
              <w:spacing w:after="20"/>
              <w:ind w:left="20"/>
              <w:jc w:val="both"/>
            </w:pPr>
            <w:r>
              <w:rPr>
                <w:rFonts w:ascii="Times New Roman"/>
                <w:b w:val="false"/>
                <w:i w:val="false"/>
                <w:color w:val="000000"/>
                <w:sz w:val="20"/>
              </w:rPr>
              <w:t>
1</w:t>
            </w:r>
          </w:p>
          <w:bookmarkEnd w:id="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282 200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6"/>
          <w:p>
            <w:pPr>
              <w:spacing w:after="20"/>
              <w:ind w:left="20"/>
              <w:jc w:val="both"/>
            </w:pPr>
            <w:r>
              <w:rPr>
                <w:rFonts w:ascii="Times New Roman"/>
                <w:b w:val="false"/>
                <w:i w:val="false"/>
                <w:color w:val="000000"/>
                <w:sz w:val="20"/>
              </w:rPr>
              <w:t>
 </w:t>
            </w:r>
          </w:p>
          <w:bookmarkEnd w:id="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152 459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7"/>
          <w:p>
            <w:pPr>
              <w:spacing w:after="20"/>
              <w:ind w:left="20"/>
              <w:jc w:val="both"/>
            </w:pPr>
            <w:r>
              <w:rPr>
                <w:rFonts w:ascii="Times New Roman"/>
                <w:b w:val="false"/>
                <w:i w:val="false"/>
                <w:color w:val="000000"/>
                <w:sz w:val="20"/>
              </w:rPr>
              <w:t>
 </w:t>
            </w:r>
          </w:p>
          <w:bookmarkEnd w:id="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152 459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8"/>
          <w:p>
            <w:pPr>
              <w:spacing w:after="20"/>
              <w:ind w:left="20"/>
              <w:jc w:val="both"/>
            </w:pPr>
            <w:r>
              <w:rPr>
                <w:rFonts w:ascii="Times New Roman"/>
                <w:b w:val="false"/>
                <w:i w:val="false"/>
                <w:color w:val="000000"/>
                <w:sz w:val="20"/>
              </w:rPr>
              <w:t>
 </w:t>
            </w:r>
          </w:p>
          <w:bookmarkEnd w:id="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меншiкке салық</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101 028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9"/>
          <w:p>
            <w:pPr>
              <w:spacing w:after="20"/>
              <w:ind w:left="20"/>
              <w:jc w:val="both"/>
            </w:pPr>
            <w:r>
              <w:rPr>
                <w:rFonts w:ascii="Times New Roman"/>
                <w:b w:val="false"/>
                <w:i w:val="false"/>
                <w:color w:val="000000"/>
                <w:sz w:val="20"/>
              </w:rPr>
              <w:t>
 </w:t>
            </w:r>
          </w:p>
          <w:bookmarkEnd w:id="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 салық</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55 087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0"/>
          <w:p>
            <w:pPr>
              <w:spacing w:after="20"/>
              <w:ind w:left="20"/>
              <w:jc w:val="both"/>
            </w:pPr>
            <w:r>
              <w:rPr>
                <w:rFonts w:ascii="Times New Roman"/>
                <w:b w:val="false"/>
                <w:i w:val="false"/>
                <w:color w:val="000000"/>
                <w:sz w:val="20"/>
              </w:rPr>
              <w:t>
 </w:t>
            </w:r>
          </w:p>
          <w:bookmarkEnd w:id="1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1"/>
          <w:p>
            <w:pPr>
              <w:spacing w:after="20"/>
              <w:ind w:left="20"/>
              <w:jc w:val="both"/>
            </w:pPr>
            <w:r>
              <w:rPr>
                <w:rFonts w:ascii="Times New Roman"/>
                <w:b w:val="false"/>
                <w:i w:val="false"/>
                <w:color w:val="000000"/>
                <w:sz w:val="20"/>
              </w:rPr>
              <w:t>
 </w:t>
            </w:r>
          </w:p>
          <w:bookmarkEnd w:id="1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салық</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31 844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2"/>
          <w:p>
            <w:pPr>
              <w:spacing w:after="20"/>
              <w:ind w:left="20"/>
              <w:jc w:val="both"/>
            </w:pPr>
            <w:r>
              <w:rPr>
                <w:rFonts w:ascii="Times New Roman"/>
                <w:b w:val="false"/>
                <w:i w:val="false"/>
                <w:color w:val="000000"/>
                <w:sz w:val="20"/>
              </w:rPr>
              <w:t>
 </w:t>
            </w:r>
          </w:p>
          <w:bookmarkEnd w:id="1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3"/>
          <w:p>
            <w:pPr>
              <w:spacing w:after="20"/>
              <w:ind w:left="20"/>
              <w:jc w:val="both"/>
            </w:pPr>
            <w:r>
              <w:rPr>
                <w:rFonts w:ascii="Times New Roman"/>
                <w:b w:val="false"/>
                <w:i w:val="false"/>
                <w:color w:val="000000"/>
                <w:sz w:val="20"/>
              </w:rPr>
              <w:t>
 </w:t>
            </w:r>
          </w:p>
          <w:bookmarkEnd w:id="1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қызметтерге ішкі салықтар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4"/>
          <w:p>
            <w:pPr>
              <w:spacing w:after="20"/>
              <w:ind w:left="20"/>
              <w:jc w:val="both"/>
            </w:pPr>
            <w:r>
              <w:rPr>
                <w:rFonts w:ascii="Times New Roman"/>
                <w:b w:val="false"/>
                <w:i w:val="false"/>
                <w:color w:val="000000"/>
                <w:sz w:val="20"/>
              </w:rPr>
              <w:t>
 </w:t>
            </w:r>
          </w:p>
          <w:bookmarkEnd w:id="1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5"/>
          <w:p>
            <w:pPr>
              <w:spacing w:after="20"/>
              <w:ind w:left="20"/>
              <w:jc w:val="both"/>
            </w:pPr>
            <w:r>
              <w:rPr>
                <w:rFonts w:ascii="Times New Roman"/>
                <w:b w:val="false"/>
                <w:i w:val="false"/>
                <w:color w:val="000000"/>
                <w:sz w:val="20"/>
              </w:rPr>
              <w:t>
 </w:t>
            </w:r>
          </w:p>
          <w:bookmarkEnd w:id="1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пайдаланудан түскен түсiмдер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6"/>
          <w:p>
            <w:pPr>
              <w:spacing w:after="20"/>
              <w:ind w:left="20"/>
              <w:jc w:val="both"/>
            </w:pPr>
            <w:r>
              <w:rPr>
                <w:rFonts w:ascii="Times New Roman"/>
                <w:b w:val="false"/>
                <w:i w:val="false"/>
                <w:color w:val="000000"/>
                <w:sz w:val="20"/>
              </w:rPr>
              <w:t>
 </w:t>
            </w:r>
          </w:p>
          <w:bookmarkEnd w:id="1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қызметтердi жүргiзгенi үшiн алынатын алымдар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7"/>
          <w:p>
            <w:pPr>
              <w:spacing w:after="20"/>
              <w:ind w:left="20"/>
              <w:jc w:val="both"/>
            </w:pPr>
            <w:r>
              <w:rPr>
                <w:rFonts w:ascii="Times New Roman"/>
                <w:b w:val="false"/>
                <w:i w:val="false"/>
                <w:color w:val="000000"/>
                <w:sz w:val="20"/>
              </w:rPr>
              <w:t>
 </w:t>
            </w:r>
          </w:p>
          <w:bookmarkEnd w:id="1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14 155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8"/>
          <w:p>
            <w:pPr>
              <w:spacing w:after="20"/>
              <w:ind w:left="20"/>
              <w:jc w:val="both"/>
            </w:pPr>
            <w:r>
              <w:rPr>
                <w:rFonts w:ascii="Times New Roman"/>
                <w:b w:val="false"/>
                <w:i w:val="false"/>
                <w:color w:val="000000"/>
                <w:sz w:val="20"/>
              </w:rPr>
              <w:t>
 </w:t>
            </w:r>
          </w:p>
          <w:bookmarkEnd w:id="1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14 155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9"/>
          <w:p>
            <w:pPr>
              <w:spacing w:after="20"/>
              <w:ind w:left="20"/>
              <w:jc w:val="both"/>
            </w:pPr>
            <w:r>
              <w:rPr>
                <w:rFonts w:ascii="Times New Roman"/>
                <w:b w:val="false"/>
                <w:i w:val="false"/>
                <w:color w:val="000000"/>
                <w:sz w:val="20"/>
              </w:rPr>
              <w:t>
2</w:t>
            </w:r>
          </w:p>
          <w:bookmarkEnd w:id="1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7 659,7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0"/>
          <w:p>
            <w:pPr>
              <w:spacing w:after="20"/>
              <w:ind w:left="20"/>
              <w:jc w:val="both"/>
            </w:pPr>
            <w:r>
              <w:rPr>
                <w:rFonts w:ascii="Times New Roman"/>
                <w:b w:val="false"/>
                <w:i w:val="false"/>
                <w:color w:val="000000"/>
                <w:sz w:val="20"/>
              </w:rPr>
              <w:t>
 </w:t>
            </w:r>
          </w:p>
          <w:bookmarkEnd w:id="2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1"/>
          <w:p>
            <w:pPr>
              <w:spacing w:after="20"/>
              <w:ind w:left="20"/>
              <w:jc w:val="both"/>
            </w:pPr>
            <w:r>
              <w:rPr>
                <w:rFonts w:ascii="Times New Roman"/>
                <w:b w:val="false"/>
                <w:i w:val="false"/>
                <w:color w:val="000000"/>
                <w:sz w:val="20"/>
              </w:rPr>
              <w:t>
 </w:t>
            </w:r>
          </w:p>
          <w:bookmarkEnd w:id="2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2"/>
          <w:p>
            <w:pPr>
              <w:spacing w:after="20"/>
              <w:ind w:left="20"/>
              <w:jc w:val="both"/>
            </w:pPr>
            <w:r>
              <w:rPr>
                <w:rFonts w:ascii="Times New Roman"/>
                <w:b w:val="false"/>
                <w:i w:val="false"/>
                <w:color w:val="000000"/>
                <w:sz w:val="20"/>
              </w:rPr>
              <w:t>
 </w:t>
            </w:r>
          </w:p>
          <w:bookmarkEnd w:id="2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3"/>
          <w:p>
            <w:pPr>
              <w:spacing w:after="20"/>
              <w:ind w:left="20"/>
              <w:jc w:val="both"/>
            </w:pPr>
            <w:r>
              <w:rPr>
                <w:rFonts w:ascii="Times New Roman"/>
                <w:b w:val="false"/>
                <w:i w:val="false"/>
                <w:color w:val="000000"/>
                <w:sz w:val="20"/>
              </w:rPr>
              <w:t>
 </w:t>
            </w:r>
          </w:p>
          <w:bookmarkEnd w:id="2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4"/>
          <w:p>
            <w:pPr>
              <w:spacing w:after="20"/>
              <w:ind w:left="20"/>
              <w:jc w:val="both"/>
            </w:pPr>
            <w:r>
              <w:rPr>
                <w:rFonts w:ascii="Times New Roman"/>
                <w:b w:val="false"/>
                <w:i w:val="false"/>
                <w:color w:val="000000"/>
                <w:sz w:val="20"/>
              </w:rPr>
              <w:t>
 </w:t>
            </w:r>
          </w:p>
          <w:bookmarkEnd w:id="2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5"/>
          <w:p>
            <w:pPr>
              <w:spacing w:after="20"/>
              <w:ind w:left="20"/>
              <w:jc w:val="both"/>
            </w:pPr>
            <w:r>
              <w:rPr>
                <w:rFonts w:ascii="Times New Roman"/>
                <w:b w:val="false"/>
                <w:i w:val="false"/>
                <w:color w:val="000000"/>
                <w:sz w:val="20"/>
              </w:rPr>
              <w:t>
 </w:t>
            </w:r>
          </w:p>
          <w:bookmarkEnd w:id="2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басқа да түсiмдер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6"/>
          <w:p>
            <w:pPr>
              <w:spacing w:after="20"/>
              <w:ind w:left="20"/>
              <w:jc w:val="both"/>
            </w:pPr>
            <w:r>
              <w:rPr>
                <w:rFonts w:ascii="Times New Roman"/>
                <w:b w:val="false"/>
                <w:i w:val="false"/>
                <w:color w:val="000000"/>
                <w:sz w:val="20"/>
              </w:rPr>
              <w:t>
 </w:t>
            </w:r>
          </w:p>
          <w:bookmarkEnd w:id="2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басқа да түсiмдер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7"/>
          <w:p>
            <w:pPr>
              <w:spacing w:after="20"/>
              <w:ind w:left="20"/>
              <w:jc w:val="both"/>
            </w:pPr>
            <w:r>
              <w:rPr>
                <w:rFonts w:ascii="Times New Roman"/>
                <w:b w:val="false"/>
                <w:i w:val="false"/>
                <w:color w:val="000000"/>
                <w:sz w:val="20"/>
              </w:rPr>
              <w:t>
3</w:t>
            </w:r>
          </w:p>
          <w:bookmarkEnd w:id="2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46 834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8"/>
          <w:p>
            <w:pPr>
              <w:spacing w:after="20"/>
              <w:ind w:left="20"/>
              <w:jc w:val="both"/>
            </w:pPr>
            <w:r>
              <w:rPr>
                <w:rFonts w:ascii="Times New Roman"/>
                <w:b w:val="false"/>
                <w:i w:val="false"/>
                <w:color w:val="000000"/>
                <w:sz w:val="20"/>
              </w:rPr>
              <w:t>
 </w:t>
            </w:r>
          </w:p>
          <w:bookmarkEnd w:id="2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9"/>
          <w:p>
            <w:pPr>
              <w:spacing w:after="20"/>
              <w:ind w:left="20"/>
              <w:jc w:val="both"/>
            </w:pPr>
            <w:r>
              <w:rPr>
                <w:rFonts w:ascii="Times New Roman"/>
                <w:b w:val="false"/>
                <w:i w:val="false"/>
                <w:color w:val="000000"/>
                <w:sz w:val="20"/>
              </w:rPr>
              <w:t>
 </w:t>
            </w:r>
          </w:p>
          <w:bookmarkEnd w:id="2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0"/>
          <w:p>
            <w:pPr>
              <w:spacing w:after="20"/>
              <w:ind w:left="20"/>
              <w:jc w:val="both"/>
            </w:pPr>
            <w:r>
              <w:rPr>
                <w:rFonts w:ascii="Times New Roman"/>
                <w:b w:val="false"/>
                <w:i w:val="false"/>
                <w:color w:val="000000"/>
                <w:sz w:val="20"/>
              </w:rPr>
              <w:t>
 </w:t>
            </w:r>
          </w:p>
          <w:bookmarkEnd w:id="3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45 747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1"/>
          <w:p>
            <w:pPr>
              <w:spacing w:after="20"/>
              <w:ind w:left="20"/>
              <w:jc w:val="both"/>
            </w:pPr>
            <w:r>
              <w:rPr>
                <w:rFonts w:ascii="Times New Roman"/>
                <w:b w:val="false"/>
                <w:i w:val="false"/>
                <w:color w:val="000000"/>
                <w:sz w:val="20"/>
              </w:rPr>
              <w:t>
 </w:t>
            </w:r>
          </w:p>
          <w:bookmarkEnd w:id="3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45 440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2"/>
          <w:p>
            <w:pPr>
              <w:spacing w:after="20"/>
              <w:ind w:left="20"/>
              <w:jc w:val="both"/>
            </w:pPr>
            <w:r>
              <w:rPr>
                <w:rFonts w:ascii="Times New Roman"/>
                <w:b w:val="false"/>
                <w:i w:val="false"/>
                <w:color w:val="000000"/>
                <w:sz w:val="20"/>
              </w:rPr>
              <w:t>
 </w:t>
            </w:r>
          </w:p>
          <w:bookmarkEnd w:id="3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берілген жер учаскелерін сату құқығы үшін төлемдер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3"/>
          <w:p>
            <w:pPr>
              <w:spacing w:after="20"/>
              <w:ind w:left="20"/>
              <w:jc w:val="both"/>
            </w:pPr>
            <w:r>
              <w:rPr>
                <w:rFonts w:ascii="Times New Roman"/>
                <w:b w:val="false"/>
                <w:i w:val="false"/>
                <w:color w:val="000000"/>
                <w:sz w:val="20"/>
              </w:rPr>
              <w:t>
4</w:t>
            </w:r>
          </w:p>
          <w:bookmarkEnd w:id="3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2 301 063,5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4"/>
          <w:p>
            <w:pPr>
              <w:spacing w:after="20"/>
              <w:ind w:left="20"/>
              <w:jc w:val="both"/>
            </w:pPr>
            <w:r>
              <w:rPr>
                <w:rFonts w:ascii="Times New Roman"/>
                <w:b w:val="false"/>
                <w:i w:val="false"/>
                <w:color w:val="000000"/>
                <w:sz w:val="20"/>
              </w:rPr>
              <w:t>
 </w:t>
            </w:r>
          </w:p>
          <w:bookmarkEnd w:id="3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мемлекеттiк басқару органдарынан алынатын трансферттер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2 301 063,5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5"/>
          <w:p>
            <w:pPr>
              <w:spacing w:after="20"/>
              <w:ind w:left="20"/>
              <w:jc w:val="both"/>
            </w:pPr>
            <w:r>
              <w:rPr>
                <w:rFonts w:ascii="Times New Roman"/>
                <w:b w:val="false"/>
                <w:i w:val="false"/>
                <w:color w:val="000000"/>
                <w:sz w:val="20"/>
              </w:rPr>
              <w:t>
 </w:t>
            </w:r>
          </w:p>
          <w:bookmarkEnd w:id="3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2 301 063,5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6"/>
          <w:p>
            <w:pPr>
              <w:spacing w:after="20"/>
              <w:ind w:left="20"/>
              <w:jc w:val="both"/>
            </w:pPr>
            <w:r>
              <w:rPr>
                <w:rFonts w:ascii="Times New Roman"/>
                <w:b w:val="false"/>
                <w:i w:val="false"/>
                <w:color w:val="000000"/>
                <w:sz w:val="20"/>
              </w:rPr>
              <w:t xml:space="preserve">
Функционалдық топ </w:t>
            </w:r>
          </w:p>
          <w:bookmarkEnd w:id="3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7"/>
          <w:p>
            <w:pPr>
              <w:spacing w:after="20"/>
              <w:ind w:left="20"/>
              <w:jc w:val="both"/>
            </w:pPr>
            <w:r>
              <w:rPr>
                <w:rFonts w:ascii="Times New Roman"/>
                <w:b w:val="false"/>
                <w:i w:val="false"/>
                <w:color w:val="000000"/>
                <w:sz w:val="20"/>
              </w:rPr>
              <w:t>
1</w:t>
            </w:r>
          </w:p>
          <w:bookmarkEnd w:id="3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8"/>
          <w:p>
            <w:pPr>
              <w:spacing w:after="20"/>
              <w:ind w:left="20"/>
              <w:jc w:val="both"/>
            </w:pPr>
            <w:r>
              <w:rPr>
                <w:rFonts w:ascii="Times New Roman"/>
                <w:b w:val="false"/>
                <w:i w:val="false"/>
                <w:color w:val="000000"/>
                <w:sz w:val="20"/>
              </w:rPr>
              <w:t>
 </w:t>
            </w:r>
          </w:p>
          <w:bookmarkEnd w:id="3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2)Шығындар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2 643 768,1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9"/>
          <w:p>
            <w:pPr>
              <w:spacing w:after="20"/>
              <w:ind w:left="20"/>
              <w:jc w:val="both"/>
            </w:pPr>
            <w:r>
              <w:rPr>
                <w:rFonts w:ascii="Times New Roman"/>
                <w:b w:val="false"/>
                <w:i w:val="false"/>
                <w:color w:val="000000"/>
                <w:sz w:val="20"/>
              </w:rPr>
              <w:t>
01</w:t>
            </w:r>
          </w:p>
          <w:bookmarkEnd w:id="3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235 150,2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0"/>
          <w:p>
            <w:pPr>
              <w:spacing w:after="20"/>
              <w:ind w:left="20"/>
              <w:jc w:val="both"/>
            </w:pPr>
            <w:r>
              <w:rPr>
                <w:rFonts w:ascii="Times New Roman"/>
                <w:b w:val="false"/>
                <w:i w:val="false"/>
                <w:color w:val="000000"/>
                <w:sz w:val="20"/>
              </w:rPr>
              <w:t>
 </w:t>
            </w:r>
          </w:p>
          <w:bookmarkEnd w:id="4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1"/>
          <w:p>
            <w:pPr>
              <w:spacing w:after="20"/>
              <w:ind w:left="20"/>
              <w:jc w:val="both"/>
            </w:pPr>
            <w:r>
              <w:rPr>
                <w:rFonts w:ascii="Times New Roman"/>
                <w:b w:val="false"/>
                <w:i w:val="false"/>
                <w:color w:val="000000"/>
                <w:sz w:val="20"/>
              </w:rPr>
              <w:t>
 </w:t>
            </w:r>
          </w:p>
          <w:bookmarkEnd w:id="4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2"/>
          <w:p>
            <w:pPr>
              <w:spacing w:after="20"/>
              <w:ind w:left="20"/>
              <w:jc w:val="both"/>
            </w:pPr>
            <w:r>
              <w:rPr>
                <w:rFonts w:ascii="Times New Roman"/>
                <w:b w:val="false"/>
                <w:i w:val="false"/>
                <w:color w:val="000000"/>
                <w:sz w:val="20"/>
              </w:rPr>
              <w:t>
 </w:t>
            </w:r>
          </w:p>
          <w:bookmarkEnd w:id="4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шығындары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3"/>
          <w:p>
            <w:pPr>
              <w:spacing w:after="20"/>
              <w:ind w:left="20"/>
              <w:jc w:val="both"/>
            </w:pPr>
            <w:r>
              <w:rPr>
                <w:rFonts w:ascii="Times New Roman"/>
                <w:b w:val="false"/>
                <w:i w:val="false"/>
                <w:color w:val="000000"/>
                <w:sz w:val="20"/>
              </w:rPr>
              <w:t>
 </w:t>
            </w:r>
          </w:p>
          <w:bookmarkEnd w:id="4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4"/>
          <w:p>
            <w:pPr>
              <w:spacing w:after="20"/>
              <w:ind w:left="20"/>
              <w:jc w:val="both"/>
            </w:pPr>
            <w:r>
              <w:rPr>
                <w:rFonts w:ascii="Times New Roman"/>
                <w:b w:val="false"/>
                <w:i w:val="false"/>
                <w:color w:val="000000"/>
                <w:sz w:val="20"/>
              </w:rPr>
              <w:t>
 </w:t>
            </w:r>
          </w:p>
          <w:bookmarkEnd w:id="4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бойынша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60 948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5"/>
          <w:p>
            <w:pPr>
              <w:spacing w:after="20"/>
              <w:ind w:left="20"/>
              <w:jc w:val="both"/>
            </w:pPr>
            <w:r>
              <w:rPr>
                <w:rFonts w:ascii="Times New Roman"/>
                <w:b w:val="false"/>
                <w:i w:val="false"/>
                <w:color w:val="000000"/>
                <w:sz w:val="20"/>
              </w:rPr>
              <w:t>
 </w:t>
            </w:r>
          </w:p>
          <w:bookmarkEnd w:id="4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шығындары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6"/>
          <w:p>
            <w:pPr>
              <w:spacing w:after="20"/>
              <w:ind w:left="20"/>
              <w:jc w:val="both"/>
            </w:pPr>
            <w:r>
              <w:rPr>
                <w:rFonts w:ascii="Times New Roman"/>
                <w:b w:val="false"/>
                <w:i w:val="false"/>
                <w:color w:val="000000"/>
                <w:sz w:val="20"/>
              </w:rPr>
              <w:t>
 </w:t>
            </w:r>
          </w:p>
          <w:bookmarkEnd w:id="4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ауыл, ауылдық округ әкімінің аппараты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136 416,2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7"/>
          <w:p>
            <w:pPr>
              <w:spacing w:after="20"/>
              <w:ind w:left="20"/>
              <w:jc w:val="both"/>
            </w:pPr>
            <w:r>
              <w:rPr>
                <w:rFonts w:ascii="Times New Roman"/>
                <w:b w:val="false"/>
                <w:i w:val="false"/>
                <w:color w:val="000000"/>
                <w:sz w:val="20"/>
              </w:rPr>
              <w:t>
 </w:t>
            </w:r>
          </w:p>
          <w:bookmarkEnd w:id="4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ауыл, ауылдық округ әкімінің қызметін қамтамасыз ету жөніндегі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134 155,2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8"/>
          <w:p>
            <w:pPr>
              <w:spacing w:after="20"/>
              <w:ind w:left="20"/>
              <w:jc w:val="both"/>
            </w:pPr>
            <w:r>
              <w:rPr>
                <w:rFonts w:ascii="Times New Roman"/>
                <w:b w:val="false"/>
                <w:i w:val="false"/>
                <w:color w:val="000000"/>
                <w:sz w:val="20"/>
              </w:rPr>
              <w:t>
 </w:t>
            </w:r>
          </w:p>
          <w:bookmarkEnd w:id="4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шығындары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9"/>
          <w:p>
            <w:pPr>
              <w:spacing w:after="20"/>
              <w:ind w:left="20"/>
              <w:jc w:val="both"/>
            </w:pPr>
            <w:r>
              <w:rPr>
                <w:rFonts w:ascii="Times New Roman"/>
                <w:b w:val="false"/>
                <w:i w:val="false"/>
                <w:color w:val="000000"/>
                <w:sz w:val="20"/>
              </w:rPr>
              <w:t>
 </w:t>
            </w:r>
          </w:p>
          <w:bookmarkEnd w:id="4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23 621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0"/>
          <w:p>
            <w:pPr>
              <w:spacing w:after="20"/>
              <w:ind w:left="20"/>
              <w:jc w:val="both"/>
            </w:pPr>
            <w:r>
              <w:rPr>
                <w:rFonts w:ascii="Times New Roman"/>
                <w:b w:val="false"/>
                <w:i w:val="false"/>
                <w:color w:val="000000"/>
                <w:sz w:val="20"/>
              </w:rPr>
              <w:t>
 </w:t>
            </w:r>
          </w:p>
          <w:bookmarkEnd w:id="5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1"/>
          <w:p>
            <w:pPr>
              <w:spacing w:after="20"/>
              <w:ind w:left="20"/>
              <w:jc w:val="both"/>
            </w:pPr>
            <w:r>
              <w:rPr>
                <w:rFonts w:ascii="Times New Roman"/>
                <w:b w:val="false"/>
                <w:i w:val="false"/>
                <w:color w:val="000000"/>
                <w:sz w:val="20"/>
              </w:rPr>
              <w:t>
 </w:t>
            </w:r>
          </w:p>
          <w:bookmarkEnd w:id="5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2"/>
          <w:p>
            <w:pPr>
              <w:spacing w:after="20"/>
              <w:ind w:left="20"/>
              <w:jc w:val="both"/>
            </w:pPr>
            <w:r>
              <w:rPr>
                <w:rFonts w:ascii="Times New Roman"/>
                <w:b w:val="false"/>
                <w:i w:val="false"/>
                <w:color w:val="000000"/>
                <w:sz w:val="20"/>
              </w:rPr>
              <w:t>
 </w:t>
            </w:r>
          </w:p>
          <w:bookmarkEnd w:id="5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3"/>
          <w:p>
            <w:pPr>
              <w:spacing w:after="20"/>
              <w:ind w:left="20"/>
              <w:jc w:val="both"/>
            </w:pPr>
            <w:r>
              <w:rPr>
                <w:rFonts w:ascii="Times New Roman"/>
                <w:b w:val="false"/>
                <w:i w:val="false"/>
                <w:color w:val="000000"/>
                <w:sz w:val="20"/>
              </w:rPr>
              <w:t>
 </w:t>
            </w:r>
          </w:p>
          <w:bookmarkEnd w:id="5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экономикалық саясатты, мемлекеттік жоспарлау, бюджеттің атқарылуы, коммуналдық меншікті басқару, кәсіпкерлікті және өнеркәсіпті дамыту жүйесін қалыптастыру және дамыту саласында мемлекеттік саясатты іске асыру жөніндегі қызметтер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54"/>
          <w:p>
            <w:pPr>
              <w:spacing w:after="20"/>
              <w:ind w:left="20"/>
              <w:jc w:val="both"/>
            </w:pPr>
            <w:r>
              <w:rPr>
                <w:rFonts w:ascii="Times New Roman"/>
                <w:b w:val="false"/>
                <w:i w:val="false"/>
                <w:color w:val="000000"/>
                <w:sz w:val="20"/>
              </w:rPr>
              <w:t>
02</w:t>
            </w:r>
          </w:p>
          <w:bookmarkEnd w:id="5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5"/>
          <w:p>
            <w:pPr>
              <w:spacing w:after="20"/>
              <w:ind w:left="20"/>
              <w:jc w:val="both"/>
            </w:pPr>
            <w:r>
              <w:rPr>
                <w:rFonts w:ascii="Times New Roman"/>
                <w:b w:val="false"/>
                <w:i w:val="false"/>
                <w:color w:val="000000"/>
                <w:sz w:val="20"/>
              </w:rPr>
              <w:t>
 </w:t>
            </w:r>
          </w:p>
          <w:bookmarkEnd w:id="5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56"/>
          <w:p>
            <w:pPr>
              <w:spacing w:after="20"/>
              <w:ind w:left="20"/>
              <w:jc w:val="both"/>
            </w:pPr>
            <w:r>
              <w:rPr>
                <w:rFonts w:ascii="Times New Roman"/>
                <w:b w:val="false"/>
                <w:i w:val="false"/>
                <w:color w:val="000000"/>
                <w:sz w:val="20"/>
              </w:rPr>
              <w:t>
 </w:t>
            </w:r>
          </w:p>
          <w:bookmarkEnd w:id="5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шегіндегі іс-шаралар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7"/>
          <w:p>
            <w:pPr>
              <w:spacing w:after="20"/>
              <w:ind w:left="20"/>
              <w:jc w:val="both"/>
            </w:pPr>
            <w:r>
              <w:rPr>
                <w:rFonts w:ascii="Times New Roman"/>
                <w:b w:val="false"/>
                <w:i w:val="false"/>
                <w:color w:val="000000"/>
                <w:sz w:val="20"/>
              </w:rPr>
              <w:t>
 </w:t>
            </w:r>
          </w:p>
          <w:bookmarkEnd w:id="5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 төтенше жағдайларын алдын алу және оларды жою</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8"/>
          <w:p>
            <w:pPr>
              <w:spacing w:after="20"/>
              <w:ind w:left="20"/>
              <w:jc w:val="both"/>
            </w:pPr>
            <w:r>
              <w:rPr>
                <w:rFonts w:ascii="Times New Roman"/>
                <w:b w:val="false"/>
                <w:i w:val="false"/>
                <w:color w:val="000000"/>
                <w:sz w:val="20"/>
              </w:rPr>
              <w:t>
 </w:t>
            </w:r>
          </w:p>
          <w:bookmarkEnd w:id="5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қызметтердің органдары құрылмаған мекендерде аудандық (қалалық) ауқымда дала өрттерін, сондай-ақ мемлекеттік өртке қарсы қызмет органдары құрылмаған елді мекендерде өрттердің алдын алу және сөндіру жөніндегі іс-шаралар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9"/>
          <w:p>
            <w:pPr>
              <w:spacing w:after="20"/>
              <w:ind w:left="20"/>
              <w:jc w:val="both"/>
            </w:pPr>
            <w:r>
              <w:rPr>
                <w:rFonts w:ascii="Times New Roman"/>
                <w:b w:val="false"/>
                <w:i w:val="false"/>
                <w:color w:val="000000"/>
                <w:sz w:val="20"/>
              </w:rPr>
              <w:t>
04</w:t>
            </w:r>
          </w:p>
          <w:bookmarkEnd w:id="5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2 016 334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0"/>
          <w:p>
            <w:pPr>
              <w:spacing w:after="20"/>
              <w:ind w:left="20"/>
              <w:jc w:val="both"/>
            </w:pPr>
            <w:r>
              <w:rPr>
                <w:rFonts w:ascii="Times New Roman"/>
                <w:b w:val="false"/>
                <w:i w:val="false"/>
                <w:color w:val="000000"/>
                <w:sz w:val="20"/>
              </w:rPr>
              <w:t>
 </w:t>
            </w:r>
          </w:p>
          <w:bookmarkEnd w:id="6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2 016 334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1"/>
          <w:p>
            <w:pPr>
              <w:spacing w:after="20"/>
              <w:ind w:left="20"/>
              <w:jc w:val="both"/>
            </w:pPr>
            <w:r>
              <w:rPr>
                <w:rFonts w:ascii="Times New Roman"/>
                <w:b w:val="false"/>
                <w:i w:val="false"/>
                <w:color w:val="000000"/>
                <w:sz w:val="20"/>
              </w:rPr>
              <w:t>
 </w:t>
            </w:r>
          </w:p>
          <w:bookmarkEnd w:id="6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оқу ұйымдарының қызметін қамтамасыз ету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60 587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2"/>
          <w:p>
            <w:pPr>
              <w:spacing w:after="20"/>
              <w:ind w:left="20"/>
              <w:jc w:val="both"/>
            </w:pPr>
            <w:r>
              <w:rPr>
                <w:rFonts w:ascii="Times New Roman"/>
                <w:b w:val="false"/>
                <w:i w:val="false"/>
                <w:color w:val="000000"/>
                <w:sz w:val="20"/>
              </w:rPr>
              <w:t>
 </w:t>
            </w:r>
          </w:p>
          <w:bookmarkEnd w:id="6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110 451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3"/>
          <w:p>
            <w:pPr>
              <w:spacing w:after="20"/>
              <w:ind w:left="20"/>
              <w:jc w:val="both"/>
            </w:pPr>
            <w:r>
              <w:rPr>
                <w:rFonts w:ascii="Times New Roman"/>
                <w:b w:val="false"/>
                <w:i w:val="false"/>
                <w:color w:val="000000"/>
                <w:sz w:val="20"/>
              </w:rPr>
              <w:t>
 </w:t>
            </w:r>
          </w:p>
          <w:bookmarkEnd w:id="6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1 763 805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4"/>
          <w:p>
            <w:pPr>
              <w:spacing w:after="20"/>
              <w:ind w:left="20"/>
              <w:jc w:val="both"/>
            </w:pPr>
            <w:r>
              <w:rPr>
                <w:rFonts w:ascii="Times New Roman"/>
                <w:b w:val="false"/>
                <w:i w:val="false"/>
                <w:color w:val="000000"/>
                <w:sz w:val="20"/>
              </w:rPr>
              <w:t>
 </w:t>
            </w:r>
          </w:p>
          <w:bookmarkEnd w:id="6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30 939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5"/>
          <w:p>
            <w:pPr>
              <w:spacing w:after="20"/>
              <w:ind w:left="20"/>
              <w:jc w:val="both"/>
            </w:pPr>
            <w:r>
              <w:rPr>
                <w:rFonts w:ascii="Times New Roman"/>
                <w:b w:val="false"/>
                <w:i w:val="false"/>
                <w:color w:val="000000"/>
                <w:sz w:val="20"/>
              </w:rPr>
              <w:t>
 </w:t>
            </w:r>
          </w:p>
          <w:bookmarkEnd w:id="6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білім беру саласындағы мемлекеттік саясатты іске асыру жөніндегі қызметтер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66"/>
          <w:p>
            <w:pPr>
              <w:spacing w:after="20"/>
              <w:ind w:left="20"/>
              <w:jc w:val="both"/>
            </w:pPr>
            <w:r>
              <w:rPr>
                <w:rFonts w:ascii="Times New Roman"/>
                <w:b w:val="false"/>
                <w:i w:val="false"/>
                <w:color w:val="000000"/>
                <w:sz w:val="20"/>
              </w:rPr>
              <w:t>
 </w:t>
            </w:r>
          </w:p>
          <w:bookmarkEnd w:id="6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67"/>
          <w:p>
            <w:pPr>
              <w:spacing w:after="20"/>
              <w:ind w:left="20"/>
              <w:jc w:val="both"/>
            </w:pPr>
            <w:r>
              <w:rPr>
                <w:rFonts w:ascii="Times New Roman"/>
                <w:b w:val="false"/>
                <w:i w:val="false"/>
                <w:color w:val="000000"/>
                <w:sz w:val="20"/>
              </w:rPr>
              <w:t>
 </w:t>
            </w:r>
          </w:p>
          <w:bookmarkEnd w:id="6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15 385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8"/>
          <w:p>
            <w:pPr>
              <w:spacing w:after="20"/>
              <w:ind w:left="20"/>
              <w:jc w:val="both"/>
            </w:pPr>
            <w:r>
              <w:rPr>
                <w:rFonts w:ascii="Times New Roman"/>
                <w:b w:val="false"/>
                <w:i w:val="false"/>
                <w:color w:val="000000"/>
                <w:sz w:val="20"/>
              </w:rPr>
              <w:t>
 </w:t>
            </w:r>
          </w:p>
          <w:bookmarkEnd w:id="6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9"/>
          <w:p>
            <w:pPr>
              <w:spacing w:after="20"/>
              <w:ind w:left="20"/>
              <w:jc w:val="both"/>
            </w:pPr>
            <w:r>
              <w:rPr>
                <w:rFonts w:ascii="Times New Roman"/>
                <w:b w:val="false"/>
                <w:i w:val="false"/>
                <w:color w:val="000000"/>
                <w:sz w:val="20"/>
              </w:rPr>
              <w:t>
 </w:t>
            </w:r>
          </w:p>
          <w:bookmarkEnd w:id="6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0"/>
          <w:p>
            <w:pPr>
              <w:spacing w:after="20"/>
              <w:ind w:left="20"/>
              <w:jc w:val="both"/>
            </w:pPr>
            <w:r>
              <w:rPr>
                <w:rFonts w:ascii="Times New Roman"/>
                <w:b w:val="false"/>
                <w:i w:val="false"/>
                <w:color w:val="000000"/>
                <w:sz w:val="20"/>
              </w:rPr>
              <w:t>
 </w:t>
            </w:r>
          </w:p>
          <w:bookmarkEnd w:id="7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шығындары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15 922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1"/>
          <w:p>
            <w:pPr>
              <w:spacing w:after="20"/>
              <w:ind w:left="20"/>
              <w:jc w:val="both"/>
            </w:pPr>
            <w:r>
              <w:rPr>
                <w:rFonts w:ascii="Times New Roman"/>
                <w:b w:val="false"/>
                <w:i w:val="false"/>
                <w:color w:val="000000"/>
                <w:sz w:val="20"/>
              </w:rPr>
              <w:t>
06</w:t>
            </w:r>
          </w:p>
          <w:bookmarkEnd w:id="7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қамсыздандыру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102 136,4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2"/>
          <w:p>
            <w:pPr>
              <w:spacing w:after="20"/>
              <w:ind w:left="20"/>
              <w:jc w:val="both"/>
            </w:pPr>
            <w:r>
              <w:rPr>
                <w:rFonts w:ascii="Times New Roman"/>
                <w:b w:val="false"/>
                <w:i w:val="false"/>
                <w:color w:val="000000"/>
                <w:sz w:val="20"/>
              </w:rPr>
              <w:t>
 </w:t>
            </w:r>
          </w:p>
          <w:bookmarkEnd w:id="7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102 136,4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73"/>
          <w:p>
            <w:pPr>
              <w:spacing w:after="20"/>
              <w:ind w:left="20"/>
              <w:jc w:val="both"/>
            </w:pPr>
            <w:r>
              <w:rPr>
                <w:rFonts w:ascii="Times New Roman"/>
                <w:b w:val="false"/>
                <w:i w:val="false"/>
                <w:color w:val="000000"/>
                <w:sz w:val="20"/>
              </w:rPr>
              <w:t>
 </w:t>
            </w:r>
          </w:p>
          <w:bookmarkEnd w:id="7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бағдарламасы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21 029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74"/>
          <w:p>
            <w:pPr>
              <w:spacing w:after="20"/>
              <w:ind w:left="20"/>
              <w:jc w:val="both"/>
            </w:pPr>
            <w:r>
              <w:rPr>
                <w:rFonts w:ascii="Times New Roman"/>
                <w:b w:val="false"/>
                <w:i w:val="false"/>
                <w:color w:val="000000"/>
                <w:sz w:val="20"/>
              </w:rPr>
              <w:t>
 </w:t>
            </w:r>
          </w:p>
          <w:bookmarkEnd w:id="7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5"/>
          <w:p>
            <w:pPr>
              <w:spacing w:after="20"/>
              <w:ind w:left="20"/>
              <w:jc w:val="both"/>
            </w:pPr>
            <w:r>
              <w:rPr>
                <w:rFonts w:ascii="Times New Roman"/>
                <w:b w:val="false"/>
                <w:i w:val="false"/>
                <w:color w:val="000000"/>
                <w:sz w:val="20"/>
              </w:rPr>
              <w:t>
 </w:t>
            </w:r>
          </w:p>
          <w:bookmarkEnd w:id="7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7 160,3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6"/>
          <w:p>
            <w:pPr>
              <w:spacing w:after="20"/>
              <w:ind w:left="20"/>
              <w:jc w:val="both"/>
            </w:pPr>
            <w:r>
              <w:rPr>
                <w:rFonts w:ascii="Times New Roman"/>
                <w:b w:val="false"/>
                <w:i w:val="false"/>
                <w:color w:val="000000"/>
                <w:sz w:val="20"/>
              </w:rPr>
              <w:t>
 </w:t>
            </w:r>
          </w:p>
          <w:bookmarkEnd w:id="7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7"/>
          <w:p>
            <w:pPr>
              <w:spacing w:after="20"/>
              <w:ind w:left="20"/>
              <w:jc w:val="both"/>
            </w:pPr>
            <w:r>
              <w:rPr>
                <w:rFonts w:ascii="Times New Roman"/>
                <w:b w:val="false"/>
                <w:i w:val="false"/>
                <w:color w:val="000000"/>
                <w:sz w:val="20"/>
              </w:rPr>
              <w:t>
 </w:t>
            </w:r>
          </w:p>
          <w:bookmarkEnd w:id="7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мүгедек-балаларды материалдық қамтамасыз ету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8"/>
          <w:p>
            <w:pPr>
              <w:spacing w:after="20"/>
              <w:ind w:left="20"/>
              <w:jc w:val="both"/>
            </w:pPr>
            <w:r>
              <w:rPr>
                <w:rFonts w:ascii="Times New Roman"/>
                <w:b w:val="false"/>
                <w:i w:val="false"/>
                <w:color w:val="000000"/>
                <w:sz w:val="20"/>
              </w:rPr>
              <w:t>
 </w:t>
            </w:r>
          </w:p>
          <w:bookmarkEnd w:id="7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отырған мұқтаж азаматтарға әлеуметтік көмек көрсету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28 138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79"/>
          <w:p>
            <w:pPr>
              <w:spacing w:after="20"/>
              <w:ind w:left="20"/>
              <w:jc w:val="both"/>
            </w:pPr>
            <w:r>
              <w:rPr>
                <w:rFonts w:ascii="Times New Roman"/>
                <w:b w:val="false"/>
                <w:i w:val="false"/>
                <w:color w:val="000000"/>
                <w:sz w:val="20"/>
              </w:rPr>
              <w:t>
 </w:t>
            </w:r>
          </w:p>
          <w:bookmarkEnd w:id="7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11 959,1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0"/>
          <w:p>
            <w:pPr>
              <w:spacing w:after="20"/>
              <w:ind w:left="20"/>
              <w:jc w:val="both"/>
            </w:pPr>
            <w:r>
              <w:rPr>
                <w:rFonts w:ascii="Times New Roman"/>
                <w:b w:val="false"/>
                <w:i w:val="false"/>
                <w:color w:val="000000"/>
                <w:sz w:val="20"/>
              </w:rPr>
              <w:t>
 </w:t>
            </w:r>
          </w:p>
          <w:bookmarkEnd w:id="8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қалпына келтіру жеке бағдарламасына сәйкес мұқтаж мүгедектерді міндетті гигиеналық құралдармен және ым қимыл мамандарының қызметтерін ұсыну, жеке көмекшілер беру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1"/>
          <w:p>
            <w:pPr>
              <w:spacing w:after="20"/>
              <w:ind w:left="20"/>
              <w:jc w:val="both"/>
            </w:pPr>
            <w:r>
              <w:rPr>
                <w:rFonts w:ascii="Times New Roman"/>
                <w:b w:val="false"/>
                <w:i w:val="false"/>
                <w:color w:val="000000"/>
                <w:sz w:val="20"/>
              </w:rPr>
              <w:t>
 </w:t>
            </w:r>
          </w:p>
          <w:bookmarkEnd w:id="8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 және жұмыспен қамтамасыз етуді іске асыру саласында мемлекеттік саясатты іске асыру жөніндегі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2"/>
          <w:p>
            <w:pPr>
              <w:spacing w:after="20"/>
              <w:ind w:left="20"/>
              <w:jc w:val="both"/>
            </w:pPr>
            <w:r>
              <w:rPr>
                <w:rFonts w:ascii="Times New Roman"/>
                <w:b w:val="false"/>
                <w:i w:val="false"/>
                <w:color w:val="000000"/>
                <w:sz w:val="20"/>
              </w:rPr>
              <w:t>
 </w:t>
            </w:r>
          </w:p>
          <w:bookmarkEnd w:id="8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83"/>
          <w:p>
            <w:pPr>
              <w:spacing w:after="20"/>
              <w:ind w:left="20"/>
              <w:jc w:val="both"/>
            </w:pPr>
            <w:r>
              <w:rPr>
                <w:rFonts w:ascii="Times New Roman"/>
                <w:b w:val="false"/>
                <w:i w:val="false"/>
                <w:color w:val="000000"/>
                <w:sz w:val="20"/>
              </w:rPr>
              <w:t>
07</w:t>
            </w:r>
          </w:p>
          <w:bookmarkEnd w:id="8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шаруашылығы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33 923,2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84"/>
          <w:p>
            <w:pPr>
              <w:spacing w:after="20"/>
              <w:ind w:left="20"/>
              <w:jc w:val="both"/>
            </w:pPr>
            <w:r>
              <w:rPr>
                <w:rFonts w:ascii="Times New Roman"/>
                <w:b w:val="false"/>
                <w:i w:val="false"/>
                <w:color w:val="000000"/>
                <w:sz w:val="20"/>
              </w:rPr>
              <w:t>
 </w:t>
            </w:r>
          </w:p>
          <w:bookmarkEnd w:id="8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ауыл, ауылдық округ әкімінің аппараты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85"/>
          <w:p>
            <w:pPr>
              <w:spacing w:after="20"/>
              <w:ind w:left="20"/>
              <w:jc w:val="both"/>
            </w:pPr>
            <w:r>
              <w:rPr>
                <w:rFonts w:ascii="Times New Roman"/>
                <w:b w:val="false"/>
                <w:i w:val="false"/>
                <w:color w:val="000000"/>
                <w:sz w:val="20"/>
              </w:rPr>
              <w:t>
 </w:t>
            </w:r>
          </w:p>
          <w:bookmarkEnd w:id="8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аясында объектілерді жөндеу және көркейту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6"/>
          <w:p>
            <w:pPr>
              <w:spacing w:after="20"/>
              <w:ind w:left="20"/>
              <w:jc w:val="both"/>
            </w:pPr>
            <w:r>
              <w:rPr>
                <w:rFonts w:ascii="Times New Roman"/>
                <w:b w:val="false"/>
                <w:i w:val="false"/>
                <w:color w:val="000000"/>
                <w:sz w:val="20"/>
              </w:rPr>
              <w:t>
 </w:t>
            </w:r>
          </w:p>
          <w:bookmarkEnd w:id="8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9 437,2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7"/>
          <w:p>
            <w:pPr>
              <w:spacing w:after="20"/>
              <w:ind w:left="20"/>
              <w:jc w:val="both"/>
            </w:pPr>
            <w:r>
              <w:rPr>
                <w:rFonts w:ascii="Times New Roman"/>
                <w:b w:val="false"/>
                <w:i w:val="false"/>
                <w:color w:val="000000"/>
                <w:sz w:val="20"/>
              </w:rPr>
              <w:t>
 </w:t>
            </w:r>
          </w:p>
          <w:bookmarkEnd w:id="8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аясында объектілерді жөндеу және көркейту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9 437,2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8"/>
          <w:p>
            <w:pPr>
              <w:spacing w:after="20"/>
              <w:ind w:left="20"/>
              <w:jc w:val="both"/>
            </w:pPr>
            <w:r>
              <w:rPr>
                <w:rFonts w:ascii="Times New Roman"/>
                <w:b w:val="false"/>
                <w:i w:val="false"/>
                <w:color w:val="000000"/>
                <w:sz w:val="20"/>
              </w:rPr>
              <w:t>
 </w:t>
            </w:r>
          </w:p>
          <w:bookmarkEnd w:id="8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9"/>
          <w:p>
            <w:pPr>
              <w:spacing w:after="20"/>
              <w:ind w:left="20"/>
              <w:jc w:val="both"/>
            </w:pPr>
            <w:r>
              <w:rPr>
                <w:rFonts w:ascii="Times New Roman"/>
                <w:b w:val="false"/>
                <w:i w:val="false"/>
                <w:color w:val="000000"/>
                <w:sz w:val="20"/>
              </w:rPr>
              <w:t>
 </w:t>
            </w:r>
          </w:p>
          <w:bookmarkEnd w:id="8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аясында объектілерді жөндеу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0"/>
          <w:p>
            <w:pPr>
              <w:spacing w:after="20"/>
              <w:ind w:left="20"/>
              <w:jc w:val="both"/>
            </w:pPr>
            <w:r>
              <w:rPr>
                <w:rFonts w:ascii="Times New Roman"/>
                <w:b w:val="false"/>
                <w:i w:val="false"/>
                <w:color w:val="000000"/>
                <w:sz w:val="20"/>
              </w:rPr>
              <w:t>
 </w:t>
            </w:r>
          </w:p>
          <w:bookmarkEnd w:id="9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1"/>
          <w:p>
            <w:pPr>
              <w:spacing w:after="20"/>
              <w:ind w:left="20"/>
              <w:jc w:val="both"/>
            </w:pPr>
            <w:r>
              <w:rPr>
                <w:rFonts w:ascii="Times New Roman"/>
                <w:b w:val="false"/>
                <w:i w:val="false"/>
                <w:color w:val="000000"/>
                <w:sz w:val="20"/>
              </w:rPr>
              <w:t>
 </w:t>
            </w:r>
          </w:p>
          <w:bookmarkEnd w:id="9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2"/>
          <w:p>
            <w:pPr>
              <w:spacing w:after="20"/>
              <w:ind w:left="20"/>
              <w:jc w:val="both"/>
            </w:pPr>
            <w:r>
              <w:rPr>
                <w:rFonts w:ascii="Times New Roman"/>
                <w:b w:val="false"/>
                <w:i w:val="false"/>
                <w:color w:val="000000"/>
                <w:sz w:val="20"/>
              </w:rPr>
              <w:t>
 </w:t>
            </w:r>
          </w:p>
          <w:bookmarkEnd w:id="9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93"/>
          <w:p>
            <w:pPr>
              <w:spacing w:after="20"/>
              <w:ind w:left="20"/>
              <w:jc w:val="both"/>
            </w:pPr>
            <w:r>
              <w:rPr>
                <w:rFonts w:ascii="Times New Roman"/>
                <w:b w:val="false"/>
                <w:i w:val="false"/>
                <w:color w:val="000000"/>
                <w:sz w:val="20"/>
              </w:rPr>
              <w:t>
 </w:t>
            </w:r>
          </w:p>
          <w:bookmarkEnd w:id="9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94"/>
          <w:p>
            <w:pPr>
              <w:spacing w:after="20"/>
              <w:ind w:left="20"/>
              <w:jc w:val="both"/>
            </w:pPr>
            <w:r>
              <w:rPr>
                <w:rFonts w:ascii="Times New Roman"/>
                <w:b w:val="false"/>
                <w:i w:val="false"/>
                <w:color w:val="000000"/>
                <w:sz w:val="20"/>
              </w:rPr>
              <w:t>
 </w:t>
            </w:r>
          </w:p>
          <w:bookmarkEnd w:id="9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95"/>
          <w:p>
            <w:pPr>
              <w:spacing w:after="20"/>
              <w:ind w:left="20"/>
              <w:jc w:val="both"/>
            </w:pPr>
            <w:r>
              <w:rPr>
                <w:rFonts w:ascii="Times New Roman"/>
                <w:b w:val="false"/>
                <w:i w:val="false"/>
                <w:color w:val="000000"/>
                <w:sz w:val="20"/>
              </w:rPr>
              <w:t>
 </w:t>
            </w:r>
          </w:p>
          <w:bookmarkEnd w:id="9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ауыл, ауылдық округ әкімінің аппараты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6"/>
          <w:p>
            <w:pPr>
              <w:spacing w:after="20"/>
              <w:ind w:left="20"/>
              <w:jc w:val="both"/>
            </w:pPr>
            <w:r>
              <w:rPr>
                <w:rFonts w:ascii="Times New Roman"/>
                <w:b w:val="false"/>
                <w:i w:val="false"/>
                <w:color w:val="000000"/>
                <w:sz w:val="20"/>
              </w:rPr>
              <w:t>
 </w:t>
            </w:r>
          </w:p>
          <w:bookmarkEnd w:id="9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мекендердегі көшелерді жарықтандыру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7"/>
          <w:p>
            <w:pPr>
              <w:spacing w:after="20"/>
              <w:ind w:left="20"/>
              <w:jc w:val="both"/>
            </w:pPr>
            <w:r>
              <w:rPr>
                <w:rFonts w:ascii="Times New Roman"/>
                <w:b w:val="false"/>
                <w:i w:val="false"/>
                <w:color w:val="000000"/>
                <w:sz w:val="20"/>
              </w:rPr>
              <w:t>
 </w:t>
            </w:r>
          </w:p>
          <w:bookmarkEnd w:id="9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98"/>
          <w:p>
            <w:pPr>
              <w:spacing w:after="20"/>
              <w:ind w:left="20"/>
              <w:jc w:val="both"/>
            </w:pPr>
            <w:r>
              <w:rPr>
                <w:rFonts w:ascii="Times New Roman"/>
                <w:b w:val="false"/>
                <w:i w:val="false"/>
                <w:color w:val="000000"/>
                <w:sz w:val="20"/>
              </w:rPr>
              <w:t>
 </w:t>
            </w:r>
          </w:p>
          <w:bookmarkEnd w:id="9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көгалдандыруу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9"/>
          <w:p>
            <w:pPr>
              <w:spacing w:after="20"/>
              <w:ind w:left="20"/>
              <w:jc w:val="both"/>
            </w:pPr>
            <w:r>
              <w:rPr>
                <w:rFonts w:ascii="Times New Roman"/>
                <w:b w:val="false"/>
                <w:i w:val="false"/>
                <w:color w:val="000000"/>
                <w:sz w:val="20"/>
              </w:rPr>
              <w:t>
 </w:t>
            </w:r>
          </w:p>
          <w:bookmarkEnd w:id="9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тұрғын үй-коммуналдық шаруашылығы, жолаушылар көлігі және автомобиль жолдары бөлімі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0"/>
          <w:p>
            <w:pPr>
              <w:spacing w:after="20"/>
              <w:ind w:left="20"/>
              <w:jc w:val="both"/>
            </w:pPr>
            <w:r>
              <w:rPr>
                <w:rFonts w:ascii="Times New Roman"/>
                <w:b w:val="false"/>
                <w:i w:val="false"/>
                <w:color w:val="000000"/>
                <w:sz w:val="20"/>
              </w:rPr>
              <w:t>
 </w:t>
            </w:r>
          </w:p>
          <w:bookmarkEnd w:id="10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санитариямен қамтамасыз ету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1"/>
          <w:p>
            <w:pPr>
              <w:spacing w:after="20"/>
              <w:ind w:left="20"/>
              <w:jc w:val="both"/>
            </w:pPr>
            <w:r>
              <w:rPr>
                <w:rFonts w:ascii="Times New Roman"/>
                <w:b w:val="false"/>
                <w:i w:val="false"/>
                <w:color w:val="000000"/>
                <w:sz w:val="20"/>
              </w:rPr>
              <w:t>
08</w:t>
            </w:r>
          </w:p>
          <w:bookmarkEnd w:id="10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2"/>
          <w:p>
            <w:pPr>
              <w:spacing w:after="20"/>
              <w:ind w:left="20"/>
              <w:jc w:val="both"/>
            </w:pPr>
            <w:r>
              <w:rPr>
                <w:rFonts w:ascii="Times New Roman"/>
                <w:b w:val="false"/>
                <w:i w:val="false"/>
                <w:color w:val="000000"/>
                <w:sz w:val="20"/>
              </w:rPr>
              <w:t>
 </w:t>
            </w:r>
          </w:p>
          <w:bookmarkEnd w:id="10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ауыл, ауылдық округ әкімінің аппараты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19 622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3"/>
          <w:p>
            <w:pPr>
              <w:spacing w:after="20"/>
              <w:ind w:left="20"/>
              <w:jc w:val="both"/>
            </w:pPr>
            <w:r>
              <w:rPr>
                <w:rFonts w:ascii="Times New Roman"/>
                <w:b w:val="false"/>
                <w:i w:val="false"/>
                <w:color w:val="000000"/>
                <w:sz w:val="20"/>
              </w:rPr>
              <w:t>
 </w:t>
            </w:r>
          </w:p>
          <w:bookmarkEnd w:id="10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19 622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4"/>
          <w:p>
            <w:pPr>
              <w:spacing w:after="20"/>
              <w:ind w:left="20"/>
              <w:jc w:val="both"/>
            </w:pPr>
            <w:r>
              <w:rPr>
                <w:rFonts w:ascii="Times New Roman"/>
                <w:b w:val="false"/>
                <w:i w:val="false"/>
                <w:color w:val="000000"/>
                <w:sz w:val="20"/>
              </w:rPr>
              <w:t>
 </w:t>
            </w:r>
          </w:p>
          <w:bookmarkEnd w:id="10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27 326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5"/>
          <w:p>
            <w:pPr>
              <w:spacing w:after="20"/>
              <w:ind w:left="20"/>
              <w:jc w:val="both"/>
            </w:pPr>
            <w:r>
              <w:rPr>
                <w:rFonts w:ascii="Times New Roman"/>
                <w:b w:val="false"/>
                <w:i w:val="false"/>
                <w:color w:val="000000"/>
                <w:sz w:val="20"/>
              </w:rPr>
              <w:t>
 </w:t>
            </w:r>
          </w:p>
          <w:bookmarkEnd w:id="10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06"/>
          <w:p>
            <w:pPr>
              <w:spacing w:after="20"/>
              <w:ind w:left="20"/>
              <w:jc w:val="both"/>
            </w:pPr>
            <w:r>
              <w:rPr>
                <w:rFonts w:ascii="Times New Roman"/>
                <w:b w:val="false"/>
                <w:i w:val="false"/>
                <w:color w:val="000000"/>
                <w:sz w:val="20"/>
              </w:rPr>
              <w:t>
 </w:t>
            </w:r>
          </w:p>
          <w:bookmarkEnd w:id="10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жұмыстарын қолдау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27 326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7"/>
          <w:p>
            <w:pPr>
              <w:spacing w:after="20"/>
              <w:ind w:left="20"/>
              <w:jc w:val="both"/>
            </w:pPr>
            <w:r>
              <w:rPr>
                <w:rFonts w:ascii="Times New Roman"/>
                <w:b w:val="false"/>
                <w:i w:val="false"/>
                <w:color w:val="000000"/>
                <w:sz w:val="20"/>
              </w:rPr>
              <w:t>
 </w:t>
            </w:r>
          </w:p>
          <w:bookmarkEnd w:id="10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дене шынықтыру және спорт бөлімі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08"/>
          <w:p>
            <w:pPr>
              <w:spacing w:after="20"/>
              <w:ind w:left="20"/>
              <w:jc w:val="both"/>
            </w:pPr>
            <w:r>
              <w:rPr>
                <w:rFonts w:ascii="Times New Roman"/>
                <w:b w:val="false"/>
                <w:i w:val="false"/>
                <w:color w:val="000000"/>
                <w:sz w:val="20"/>
              </w:rPr>
              <w:t>
 </w:t>
            </w:r>
          </w:p>
          <w:bookmarkEnd w:id="10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9"/>
          <w:p>
            <w:pPr>
              <w:spacing w:after="20"/>
              <w:ind w:left="20"/>
              <w:jc w:val="both"/>
            </w:pPr>
            <w:r>
              <w:rPr>
                <w:rFonts w:ascii="Times New Roman"/>
                <w:b w:val="false"/>
                <w:i w:val="false"/>
                <w:color w:val="000000"/>
                <w:sz w:val="20"/>
              </w:rPr>
              <w:t>
 </w:t>
            </w:r>
          </w:p>
          <w:bookmarkEnd w:id="10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шығындары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0"/>
          <w:p>
            <w:pPr>
              <w:spacing w:after="20"/>
              <w:ind w:left="20"/>
              <w:jc w:val="both"/>
            </w:pPr>
            <w:r>
              <w:rPr>
                <w:rFonts w:ascii="Times New Roman"/>
                <w:b w:val="false"/>
                <w:i w:val="false"/>
                <w:color w:val="000000"/>
                <w:sz w:val="20"/>
              </w:rPr>
              <w:t>
 </w:t>
            </w:r>
          </w:p>
          <w:bookmarkEnd w:id="11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1"/>
          <w:p>
            <w:pPr>
              <w:spacing w:after="20"/>
              <w:ind w:left="20"/>
              <w:jc w:val="both"/>
            </w:pPr>
            <w:r>
              <w:rPr>
                <w:rFonts w:ascii="Times New Roman"/>
                <w:b w:val="false"/>
                <w:i w:val="false"/>
                <w:color w:val="000000"/>
                <w:sz w:val="20"/>
              </w:rPr>
              <w:t>
 </w:t>
            </w:r>
          </w:p>
          <w:bookmarkEnd w:id="11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2"/>
          <w:p>
            <w:pPr>
              <w:spacing w:after="20"/>
              <w:ind w:left="20"/>
              <w:jc w:val="both"/>
            </w:pPr>
            <w:r>
              <w:rPr>
                <w:rFonts w:ascii="Times New Roman"/>
                <w:b w:val="false"/>
                <w:i w:val="false"/>
                <w:color w:val="000000"/>
                <w:sz w:val="20"/>
              </w:rPr>
              <w:t>
 </w:t>
            </w:r>
          </w:p>
          <w:bookmarkEnd w:id="11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мәдениет және тілдерді дамыту бөлімі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19 963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3"/>
          <w:p>
            <w:pPr>
              <w:spacing w:after="20"/>
              <w:ind w:left="20"/>
              <w:jc w:val="both"/>
            </w:pPr>
            <w:r>
              <w:rPr>
                <w:rFonts w:ascii="Times New Roman"/>
                <w:b w:val="false"/>
                <w:i w:val="false"/>
                <w:color w:val="000000"/>
                <w:sz w:val="20"/>
              </w:rPr>
              <w:t>
 </w:t>
            </w:r>
          </w:p>
          <w:bookmarkEnd w:id="11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19 396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4"/>
          <w:p>
            <w:pPr>
              <w:spacing w:after="20"/>
              <w:ind w:left="20"/>
              <w:jc w:val="both"/>
            </w:pPr>
            <w:r>
              <w:rPr>
                <w:rFonts w:ascii="Times New Roman"/>
                <w:b w:val="false"/>
                <w:i w:val="false"/>
                <w:color w:val="000000"/>
                <w:sz w:val="20"/>
              </w:rPr>
              <w:t>
 </w:t>
            </w:r>
          </w:p>
          <w:bookmarkEnd w:id="11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15"/>
          <w:p>
            <w:pPr>
              <w:spacing w:after="20"/>
              <w:ind w:left="20"/>
              <w:jc w:val="both"/>
            </w:pPr>
            <w:r>
              <w:rPr>
                <w:rFonts w:ascii="Times New Roman"/>
                <w:b w:val="false"/>
                <w:i w:val="false"/>
                <w:color w:val="000000"/>
                <w:sz w:val="20"/>
              </w:rPr>
              <w:t>
 </w:t>
            </w:r>
          </w:p>
          <w:bookmarkEnd w:id="11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16"/>
          <w:p>
            <w:pPr>
              <w:spacing w:after="20"/>
              <w:ind w:left="20"/>
              <w:jc w:val="both"/>
            </w:pPr>
            <w:r>
              <w:rPr>
                <w:rFonts w:ascii="Times New Roman"/>
                <w:b w:val="false"/>
                <w:i w:val="false"/>
                <w:color w:val="000000"/>
                <w:sz w:val="20"/>
              </w:rPr>
              <w:t>
 </w:t>
            </w:r>
          </w:p>
          <w:bookmarkEnd w:id="11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 және журналдар арқылы мемлекеттік ақпараттық саясат жүргізу бойынша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7"/>
          <w:p>
            <w:pPr>
              <w:spacing w:after="20"/>
              <w:ind w:left="20"/>
              <w:jc w:val="both"/>
            </w:pPr>
            <w:r>
              <w:rPr>
                <w:rFonts w:ascii="Times New Roman"/>
                <w:b w:val="false"/>
                <w:i w:val="false"/>
                <w:color w:val="000000"/>
                <w:sz w:val="20"/>
              </w:rPr>
              <w:t>
 </w:t>
            </w:r>
          </w:p>
          <w:bookmarkEnd w:id="11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мәдениет және тілдерді дамыту бөлімі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18"/>
          <w:p>
            <w:pPr>
              <w:spacing w:after="20"/>
              <w:ind w:left="20"/>
              <w:jc w:val="both"/>
            </w:pPr>
            <w:r>
              <w:rPr>
                <w:rFonts w:ascii="Times New Roman"/>
                <w:b w:val="false"/>
                <w:i w:val="false"/>
                <w:color w:val="000000"/>
                <w:sz w:val="20"/>
              </w:rPr>
              <w:t>
 </w:t>
            </w:r>
          </w:p>
          <w:bookmarkEnd w:id="11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және мәдениетті дамыту саласындағы жергілікті деңгейде мемлекеттік саясатты іске асыру бойынша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9"/>
          <w:p>
            <w:pPr>
              <w:spacing w:after="20"/>
              <w:ind w:left="20"/>
              <w:jc w:val="both"/>
            </w:pPr>
            <w:r>
              <w:rPr>
                <w:rFonts w:ascii="Times New Roman"/>
                <w:b w:val="false"/>
                <w:i w:val="false"/>
                <w:color w:val="000000"/>
                <w:sz w:val="20"/>
              </w:rPr>
              <w:t>
 </w:t>
            </w:r>
          </w:p>
          <w:bookmarkEnd w:id="11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қарасты мемлекеттік мекемелерінің және ұйымдарының күрделі шығындары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0"/>
          <w:p>
            <w:pPr>
              <w:spacing w:after="20"/>
              <w:ind w:left="20"/>
              <w:jc w:val="both"/>
            </w:pPr>
            <w:r>
              <w:rPr>
                <w:rFonts w:ascii="Times New Roman"/>
                <w:b w:val="false"/>
                <w:i w:val="false"/>
                <w:color w:val="000000"/>
                <w:sz w:val="20"/>
              </w:rPr>
              <w:t>
 </w:t>
            </w:r>
          </w:p>
          <w:bookmarkEnd w:id="12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1"/>
          <w:p>
            <w:pPr>
              <w:spacing w:after="20"/>
              <w:ind w:left="20"/>
              <w:jc w:val="both"/>
            </w:pPr>
            <w:r>
              <w:rPr>
                <w:rFonts w:ascii="Times New Roman"/>
                <w:b w:val="false"/>
                <w:i w:val="false"/>
                <w:color w:val="000000"/>
                <w:sz w:val="20"/>
              </w:rPr>
              <w:t>
 </w:t>
            </w:r>
          </w:p>
          <w:bookmarkEnd w:id="12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бойынша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2"/>
          <w:p>
            <w:pPr>
              <w:spacing w:after="20"/>
              <w:ind w:left="20"/>
              <w:jc w:val="both"/>
            </w:pPr>
            <w:r>
              <w:rPr>
                <w:rFonts w:ascii="Times New Roman"/>
                <w:b w:val="false"/>
                <w:i w:val="false"/>
                <w:color w:val="000000"/>
                <w:sz w:val="20"/>
              </w:rPr>
              <w:t>
 </w:t>
            </w:r>
          </w:p>
          <w:bookmarkEnd w:id="12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жүзеге асыру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3"/>
          <w:p>
            <w:pPr>
              <w:spacing w:after="20"/>
              <w:ind w:left="20"/>
              <w:jc w:val="both"/>
            </w:pPr>
            <w:r>
              <w:rPr>
                <w:rFonts w:ascii="Times New Roman"/>
                <w:b w:val="false"/>
                <w:i w:val="false"/>
                <w:color w:val="000000"/>
                <w:sz w:val="20"/>
              </w:rPr>
              <w:t>
 </w:t>
            </w:r>
          </w:p>
          <w:bookmarkEnd w:id="12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шығындары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4"/>
          <w:p>
            <w:pPr>
              <w:spacing w:after="20"/>
              <w:ind w:left="20"/>
              <w:jc w:val="both"/>
            </w:pPr>
            <w:r>
              <w:rPr>
                <w:rFonts w:ascii="Times New Roman"/>
                <w:b w:val="false"/>
                <w:i w:val="false"/>
                <w:color w:val="000000"/>
                <w:sz w:val="20"/>
              </w:rPr>
              <w:t>
10</w:t>
            </w:r>
          </w:p>
          <w:bookmarkEnd w:id="12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аумақтардағы ерекше қорғалатын ауылдық, су, орман, балық шаруашылығы, қоршаған ортаны және жануарлар әлемін , жер қатынастарын қорғау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67 443,9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5"/>
          <w:p>
            <w:pPr>
              <w:spacing w:after="20"/>
              <w:ind w:left="20"/>
              <w:jc w:val="both"/>
            </w:pPr>
            <w:r>
              <w:rPr>
                <w:rFonts w:ascii="Times New Roman"/>
                <w:b w:val="false"/>
                <w:i w:val="false"/>
                <w:color w:val="000000"/>
                <w:sz w:val="20"/>
              </w:rPr>
              <w:t>
 </w:t>
            </w:r>
          </w:p>
          <w:bookmarkEnd w:id="12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ауыл шаруашылығы және ветеринария бөлімі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24 482,9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6"/>
          <w:p>
            <w:pPr>
              <w:spacing w:after="20"/>
              <w:ind w:left="20"/>
              <w:jc w:val="both"/>
            </w:pPr>
            <w:r>
              <w:rPr>
                <w:rFonts w:ascii="Times New Roman"/>
                <w:b w:val="false"/>
                <w:i w:val="false"/>
                <w:color w:val="000000"/>
                <w:sz w:val="20"/>
              </w:rPr>
              <w:t>
 </w:t>
            </w:r>
          </w:p>
          <w:bookmarkEnd w:id="12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7"/>
          <w:p>
            <w:pPr>
              <w:spacing w:after="20"/>
              <w:ind w:left="20"/>
              <w:jc w:val="both"/>
            </w:pPr>
            <w:r>
              <w:rPr>
                <w:rFonts w:ascii="Times New Roman"/>
                <w:b w:val="false"/>
                <w:i w:val="false"/>
                <w:color w:val="000000"/>
                <w:sz w:val="20"/>
              </w:rPr>
              <w:t>
 </w:t>
            </w:r>
          </w:p>
          <w:bookmarkEnd w:id="12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шығындары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8"/>
          <w:p>
            <w:pPr>
              <w:spacing w:after="20"/>
              <w:ind w:left="20"/>
              <w:jc w:val="both"/>
            </w:pPr>
            <w:r>
              <w:rPr>
                <w:rFonts w:ascii="Times New Roman"/>
                <w:b w:val="false"/>
                <w:i w:val="false"/>
                <w:color w:val="000000"/>
                <w:sz w:val="20"/>
              </w:rPr>
              <w:t>
 </w:t>
            </w:r>
          </w:p>
          <w:bookmarkEnd w:id="12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ұстап құртуды ұйымдастыру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9"/>
          <w:p>
            <w:pPr>
              <w:spacing w:after="20"/>
              <w:ind w:left="20"/>
              <w:jc w:val="both"/>
            </w:pPr>
            <w:r>
              <w:rPr>
                <w:rFonts w:ascii="Times New Roman"/>
                <w:b w:val="false"/>
                <w:i w:val="false"/>
                <w:color w:val="000000"/>
                <w:sz w:val="20"/>
              </w:rPr>
              <w:t>
 </w:t>
            </w:r>
          </w:p>
          <w:bookmarkEnd w:id="12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3 105,9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0"/>
          <w:p>
            <w:pPr>
              <w:spacing w:after="20"/>
              <w:ind w:left="20"/>
              <w:jc w:val="both"/>
            </w:pPr>
            <w:r>
              <w:rPr>
                <w:rFonts w:ascii="Times New Roman"/>
                <w:b w:val="false"/>
                <w:i w:val="false"/>
                <w:color w:val="000000"/>
                <w:sz w:val="20"/>
              </w:rPr>
              <w:t>
 </w:t>
            </w:r>
          </w:p>
          <w:bookmarkEnd w:id="13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1"/>
          <w:p>
            <w:pPr>
              <w:spacing w:after="20"/>
              <w:ind w:left="20"/>
              <w:jc w:val="both"/>
            </w:pPr>
            <w:r>
              <w:rPr>
                <w:rFonts w:ascii="Times New Roman"/>
                <w:b w:val="false"/>
                <w:i w:val="false"/>
                <w:color w:val="000000"/>
                <w:sz w:val="20"/>
              </w:rPr>
              <w:t>
 </w:t>
            </w:r>
          </w:p>
          <w:bookmarkEnd w:id="13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 қатынастары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2"/>
          <w:p>
            <w:pPr>
              <w:spacing w:after="20"/>
              <w:ind w:left="20"/>
              <w:jc w:val="both"/>
            </w:pPr>
            <w:r>
              <w:rPr>
                <w:rFonts w:ascii="Times New Roman"/>
                <w:b w:val="false"/>
                <w:i w:val="false"/>
                <w:color w:val="000000"/>
                <w:sz w:val="20"/>
              </w:rPr>
              <w:t>
 </w:t>
            </w:r>
          </w:p>
          <w:bookmarkEnd w:id="13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аумақтарында жер қатынастарын реттеу саласындағы мемлекеттік саясатты іске асыру жөніндегі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7 881</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3"/>
          <w:p>
            <w:pPr>
              <w:spacing w:after="20"/>
              <w:ind w:left="20"/>
              <w:jc w:val="both"/>
            </w:pPr>
            <w:r>
              <w:rPr>
                <w:rFonts w:ascii="Times New Roman"/>
                <w:b w:val="false"/>
                <w:i w:val="false"/>
                <w:color w:val="000000"/>
                <w:sz w:val="20"/>
              </w:rPr>
              <w:t>
 </w:t>
            </w:r>
          </w:p>
          <w:bookmarkEnd w:id="13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ауылдардың, ауылдық округтердiң шекарасын орнату кезiнде өткiзiлетiн жерге орналастырулар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4"/>
          <w:p>
            <w:pPr>
              <w:spacing w:after="20"/>
              <w:ind w:left="20"/>
              <w:jc w:val="both"/>
            </w:pPr>
            <w:r>
              <w:rPr>
                <w:rFonts w:ascii="Times New Roman"/>
                <w:b w:val="false"/>
                <w:i w:val="false"/>
                <w:color w:val="000000"/>
                <w:sz w:val="20"/>
              </w:rPr>
              <w:t>
 </w:t>
            </w:r>
          </w:p>
          <w:bookmarkEnd w:id="13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33 204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5"/>
          <w:p>
            <w:pPr>
              <w:spacing w:after="20"/>
              <w:ind w:left="20"/>
              <w:jc w:val="both"/>
            </w:pPr>
            <w:r>
              <w:rPr>
                <w:rFonts w:ascii="Times New Roman"/>
                <w:b w:val="false"/>
                <w:i w:val="false"/>
                <w:color w:val="000000"/>
                <w:sz w:val="20"/>
              </w:rPr>
              <w:t>
 </w:t>
            </w:r>
          </w:p>
          <w:bookmarkEnd w:id="13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33 204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6"/>
          <w:p>
            <w:pPr>
              <w:spacing w:after="20"/>
              <w:ind w:left="20"/>
              <w:jc w:val="both"/>
            </w:pPr>
            <w:r>
              <w:rPr>
                <w:rFonts w:ascii="Times New Roman"/>
                <w:b w:val="false"/>
                <w:i w:val="false"/>
                <w:color w:val="000000"/>
                <w:sz w:val="20"/>
              </w:rPr>
              <w:t>
11</w:t>
            </w:r>
          </w:p>
          <w:bookmarkEnd w:id="13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сәулеттік, қала құрылысы және құрылыс қызметтер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7"/>
          <w:p>
            <w:pPr>
              <w:spacing w:after="20"/>
              <w:ind w:left="20"/>
              <w:jc w:val="both"/>
            </w:pPr>
            <w:r>
              <w:rPr>
                <w:rFonts w:ascii="Times New Roman"/>
                <w:b w:val="false"/>
                <w:i w:val="false"/>
                <w:color w:val="000000"/>
                <w:sz w:val="20"/>
              </w:rPr>
              <w:t>
 </w:t>
            </w:r>
          </w:p>
          <w:bookmarkEnd w:id="13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сәулет және қала құрылысы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8"/>
          <w:p>
            <w:pPr>
              <w:spacing w:after="20"/>
              <w:ind w:left="20"/>
              <w:jc w:val="both"/>
            </w:pPr>
            <w:r>
              <w:rPr>
                <w:rFonts w:ascii="Times New Roman"/>
                <w:b w:val="false"/>
                <w:i w:val="false"/>
                <w:color w:val="000000"/>
                <w:sz w:val="20"/>
              </w:rPr>
              <w:t>
 </w:t>
            </w:r>
          </w:p>
          <w:bookmarkEnd w:id="13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9"/>
          <w:p>
            <w:pPr>
              <w:spacing w:after="20"/>
              <w:ind w:left="20"/>
              <w:jc w:val="both"/>
            </w:pPr>
            <w:r>
              <w:rPr>
                <w:rFonts w:ascii="Times New Roman"/>
                <w:b w:val="false"/>
                <w:i w:val="false"/>
                <w:color w:val="000000"/>
                <w:sz w:val="20"/>
              </w:rPr>
              <w:t>
 </w:t>
            </w:r>
          </w:p>
          <w:bookmarkEnd w:id="13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негізгі жоспарларын өңдеу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0"/>
          <w:p>
            <w:pPr>
              <w:spacing w:after="20"/>
              <w:ind w:left="20"/>
              <w:jc w:val="both"/>
            </w:pPr>
            <w:r>
              <w:rPr>
                <w:rFonts w:ascii="Times New Roman"/>
                <w:b w:val="false"/>
                <w:i w:val="false"/>
                <w:color w:val="000000"/>
                <w:sz w:val="20"/>
              </w:rPr>
              <w:t>
 </w:t>
            </w:r>
          </w:p>
          <w:bookmarkEnd w:id="14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шығындары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1"/>
          <w:p>
            <w:pPr>
              <w:spacing w:after="20"/>
              <w:ind w:left="20"/>
              <w:jc w:val="both"/>
            </w:pPr>
            <w:r>
              <w:rPr>
                <w:rFonts w:ascii="Times New Roman"/>
                <w:b w:val="false"/>
                <w:i w:val="false"/>
                <w:color w:val="000000"/>
                <w:sz w:val="20"/>
              </w:rPr>
              <w:t>
12</w:t>
            </w:r>
          </w:p>
          <w:bookmarkEnd w:id="14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22 166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2"/>
          <w:p>
            <w:pPr>
              <w:spacing w:after="20"/>
              <w:ind w:left="20"/>
              <w:jc w:val="both"/>
            </w:pPr>
            <w:r>
              <w:rPr>
                <w:rFonts w:ascii="Times New Roman"/>
                <w:b w:val="false"/>
                <w:i w:val="false"/>
                <w:color w:val="000000"/>
                <w:sz w:val="20"/>
              </w:rPr>
              <w:t>
 </w:t>
            </w:r>
          </w:p>
          <w:bookmarkEnd w:id="14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ауыл, ауылдық округ әкімінің аппараты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3"/>
          <w:p>
            <w:pPr>
              <w:spacing w:after="20"/>
              <w:ind w:left="20"/>
              <w:jc w:val="both"/>
            </w:pPr>
            <w:r>
              <w:rPr>
                <w:rFonts w:ascii="Times New Roman"/>
                <w:b w:val="false"/>
                <w:i w:val="false"/>
                <w:color w:val="000000"/>
                <w:sz w:val="20"/>
              </w:rPr>
              <w:t>
 </w:t>
            </w:r>
          </w:p>
          <w:bookmarkEnd w:id="14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ауылдарда, ауылдық округтерде автомобиль жолдарының қызметін қамтамасыз ету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44"/>
          <w:p>
            <w:pPr>
              <w:spacing w:after="20"/>
              <w:ind w:left="20"/>
              <w:jc w:val="both"/>
            </w:pPr>
            <w:r>
              <w:rPr>
                <w:rFonts w:ascii="Times New Roman"/>
                <w:b w:val="false"/>
                <w:i w:val="false"/>
                <w:color w:val="000000"/>
                <w:sz w:val="20"/>
              </w:rPr>
              <w:t>
 </w:t>
            </w:r>
          </w:p>
          <w:bookmarkEnd w:id="14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тұрғын үй-коммуналдық шаруашылығы, жолаушылар көлігі және автомобиль жолдары бөлімі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18 014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5"/>
          <w:p>
            <w:pPr>
              <w:spacing w:after="20"/>
              <w:ind w:left="20"/>
              <w:jc w:val="both"/>
            </w:pPr>
            <w:r>
              <w:rPr>
                <w:rFonts w:ascii="Times New Roman"/>
                <w:b w:val="false"/>
                <w:i w:val="false"/>
                <w:color w:val="000000"/>
                <w:sz w:val="20"/>
              </w:rPr>
              <w:t>
 </w:t>
            </w:r>
          </w:p>
          <w:bookmarkEnd w:id="14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17 914</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6"/>
          <w:p>
            <w:pPr>
              <w:spacing w:after="20"/>
              <w:ind w:left="20"/>
              <w:jc w:val="both"/>
            </w:pPr>
            <w:r>
              <w:rPr>
                <w:rFonts w:ascii="Times New Roman"/>
                <w:b w:val="false"/>
                <w:i w:val="false"/>
                <w:color w:val="000000"/>
                <w:sz w:val="20"/>
              </w:rPr>
              <w:t>
 </w:t>
            </w:r>
          </w:p>
          <w:bookmarkEnd w:id="14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47"/>
          <w:p>
            <w:pPr>
              <w:spacing w:after="20"/>
              <w:ind w:left="20"/>
              <w:jc w:val="both"/>
            </w:pPr>
            <w:r>
              <w:rPr>
                <w:rFonts w:ascii="Times New Roman"/>
                <w:b w:val="false"/>
                <w:i w:val="false"/>
                <w:color w:val="000000"/>
                <w:sz w:val="20"/>
              </w:rPr>
              <w:t>
13</w:t>
            </w:r>
          </w:p>
          <w:bookmarkEnd w:id="14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35 179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8"/>
          <w:p>
            <w:pPr>
              <w:spacing w:after="20"/>
              <w:ind w:left="20"/>
              <w:jc w:val="both"/>
            </w:pPr>
            <w:r>
              <w:rPr>
                <w:rFonts w:ascii="Times New Roman"/>
                <w:b w:val="false"/>
                <w:i w:val="false"/>
                <w:color w:val="000000"/>
                <w:sz w:val="20"/>
              </w:rPr>
              <w:t>
 </w:t>
            </w:r>
          </w:p>
          <w:bookmarkEnd w:id="14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кәсіпкерлік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9"/>
          <w:p>
            <w:pPr>
              <w:spacing w:after="20"/>
              <w:ind w:left="20"/>
              <w:jc w:val="both"/>
            </w:pPr>
            <w:r>
              <w:rPr>
                <w:rFonts w:ascii="Times New Roman"/>
                <w:b w:val="false"/>
                <w:i w:val="false"/>
                <w:color w:val="000000"/>
                <w:sz w:val="20"/>
              </w:rPr>
              <w:t>
 </w:t>
            </w:r>
          </w:p>
          <w:bookmarkEnd w:id="14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50"/>
          <w:p>
            <w:pPr>
              <w:spacing w:after="20"/>
              <w:ind w:left="20"/>
              <w:jc w:val="both"/>
            </w:pPr>
            <w:r>
              <w:rPr>
                <w:rFonts w:ascii="Times New Roman"/>
                <w:b w:val="false"/>
                <w:i w:val="false"/>
                <w:color w:val="000000"/>
                <w:sz w:val="20"/>
              </w:rPr>
              <w:t>
 </w:t>
            </w:r>
          </w:p>
          <w:bookmarkEnd w:id="15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ауыл, ауылдық округ әкімінің аппараты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21 116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1"/>
          <w:p>
            <w:pPr>
              <w:spacing w:after="20"/>
              <w:ind w:left="20"/>
              <w:jc w:val="both"/>
            </w:pPr>
            <w:r>
              <w:rPr>
                <w:rFonts w:ascii="Times New Roman"/>
                <w:b w:val="false"/>
                <w:i w:val="false"/>
                <w:color w:val="000000"/>
                <w:sz w:val="20"/>
              </w:rPr>
              <w:t>
 </w:t>
            </w:r>
          </w:p>
          <w:bookmarkEnd w:id="15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шегінде өңірлерді экономикалық дамытуға жәрдемдесу бойынша шараларды іске асыру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21 116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2"/>
          <w:p>
            <w:pPr>
              <w:spacing w:after="20"/>
              <w:ind w:left="20"/>
              <w:jc w:val="both"/>
            </w:pPr>
            <w:r>
              <w:rPr>
                <w:rFonts w:ascii="Times New Roman"/>
                <w:b w:val="false"/>
                <w:i w:val="false"/>
                <w:color w:val="000000"/>
                <w:sz w:val="20"/>
              </w:rPr>
              <w:t>
 </w:t>
            </w:r>
          </w:p>
          <w:bookmarkEnd w:id="15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3"/>
          <w:p>
            <w:pPr>
              <w:spacing w:after="20"/>
              <w:ind w:left="20"/>
              <w:jc w:val="both"/>
            </w:pPr>
            <w:r>
              <w:rPr>
                <w:rFonts w:ascii="Times New Roman"/>
                <w:b w:val="false"/>
                <w:i w:val="false"/>
                <w:color w:val="000000"/>
                <w:sz w:val="20"/>
              </w:rPr>
              <w:t>
 </w:t>
            </w:r>
          </w:p>
          <w:bookmarkEnd w:id="15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4"/>
          <w:p>
            <w:pPr>
              <w:spacing w:after="20"/>
              <w:ind w:left="20"/>
              <w:jc w:val="both"/>
            </w:pPr>
            <w:r>
              <w:rPr>
                <w:rFonts w:ascii="Times New Roman"/>
                <w:b w:val="false"/>
                <w:i w:val="false"/>
                <w:color w:val="000000"/>
                <w:sz w:val="20"/>
              </w:rPr>
              <w:t>
 </w:t>
            </w:r>
          </w:p>
          <w:bookmarkEnd w:id="15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шығындары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5"/>
          <w:p>
            <w:pPr>
              <w:spacing w:after="20"/>
              <w:ind w:left="20"/>
              <w:jc w:val="both"/>
            </w:pPr>
            <w:r>
              <w:rPr>
                <w:rFonts w:ascii="Times New Roman"/>
                <w:b w:val="false"/>
                <w:i w:val="false"/>
                <w:color w:val="000000"/>
                <w:sz w:val="20"/>
              </w:rPr>
              <w:t>
14</w:t>
            </w:r>
          </w:p>
          <w:bookmarkEnd w:id="15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6"/>
          <w:p>
            <w:pPr>
              <w:spacing w:after="20"/>
              <w:ind w:left="20"/>
              <w:jc w:val="both"/>
            </w:pPr>
            <w:r>
              <w:rPr>
                <w:rFonts w:ascii="Times New Roman"/>
                <w:b w:val="false"/>
                <w:i w:val="false"/>
                <w:color w:val="000000"/>
                <w:sz w:val="20"/>
              </w:rPr>
              <w:t>
 </w:t>
            </w:r>
          </w:p>
          <w:bookmarkEnd w:id="15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7"/>
          <w:p>
            <w:pPr>
              <w:spacing w:after="20"/>
              <w:ind w:left="20"/>
              <w:jc w:val="both"/>
            </w:pPr>
            <w:r>
              <w:rPr>
                <w:rFonts w:ascii="Times New Roman"/>
                <w:b w:val="false"/>
                <w:i w:val="false"/>
                <w:color w:val="000000"/>
                <w:sz w:val="20"/>
              </w:rPr>
              <w:t>
 </w:t>
            </w:r>
          </w:p>
          <w:bookmarkEnd w:id="15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8"/>
          <w:p>
            <w:pPr>
              <w:spacing w:after="20"/>
              <w:ind w:left="20"/>
              <w:jc w:val="both"/>
            </w:pPr>
            <w:r>
              <w:rPr>
                <w:rFonts w:ascii="Times New Roman"/>
                <w:b w:val="false"/>
                <w:i w:val="false"/>
                <w:color w:val="000000"/>
                <w:sz w:val="20"/>
              </w:rPr>
              <w:t>
15</w:t>
            </w:r>
          </w:p>
          <w:bookmarkEnd w:id="15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4 169,7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9"/>
          <w:p>
            <w:pPr>
              <w:spacing w:after="20"/>
              <w:ind w:left="20"/>
              <w:jc w:val="both"/>
            </w:pPr>
            <w:r>
              <w:rPr>
                <w:rFonts w:ascii="Times New Roman"/>
                <w:b w:val="false"/>
                <w:i w:val="false"/>
                <w:color w:val="000000"/>
                <w:sz w:val="20"/>
              </w:rPr>
              <w:t>
 </w:t>
            </w:r>
          </w:p>
          <w:bookmarkEnd w:id="15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экономика және қаржы бөлімі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4 169,7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60"/>
          <w:p>
            <w:pPr>
              <w:spacing w:after="20"/>
              <w:ind w:left="20"/>
              <w:jc w:val="both"/>
            </w:pPr>
            <w:r>
              <w:rPr>
                <w:rFonts w:ascii="Times New Roman"/>
                <w:b w:val="false"/>
                <w:i w:val="false"/>
                <w:color w:val="000000"/>
                <w:sz w:val="20"/>
              </w:rPr>
              <w:t>
 </w:t>
            </w:r>
          </w:p>
          <w:bookmarkEnd w:id="16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4 169,7</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61"/>
          <w:p>
            <w:pPr>
              <w:spacing w:after="20"/>
              <w:ind w:left="20"/>
              <w:jc w:val="both"/>
            </w:pPr>
            <w:r>
              <w:rPr>
                <w:rFonts w:ascii="Times New Roman"/>
                <w:b w:val="false"/>
                <w:i w:val="false"/>
                <w:color w:val="000000"/>
                <w:sz w:val="20"/>
              </w:rPr>
              <w:t>
 </w:t>
            </w:r>
          </w:p>
          <w:bookmarkEnd w:id="16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Таза бюджеттік кредиттер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7 312</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62"/>
          <w:p>
            <w:pPr>
              <w:spacing w:after="20"/>
              <w:ind w:left="20"/>
              <w:jc w:val="both"/>
            </w:pPr>
            <w:r>
              <w:rPr>
                <w:rFonts w:ascii="Times New Roman"/>
                <w:b w:val="false"/>
                <w:i w:val="false"/>
                <w:color w:val="000000"/>
                <w:sz w:val="20"/>
              </w:rPr>
              <w:t>
 </w:t>
            </w:r>
          </w:p>
          <w:bookmarkEnd w:id="16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10 414,9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63"/>
          <w:p>
            <w:pPr>
              <w:spacing w:after="20"/>
              <w:ind w:left="20"/>
              <w:jc w:val="both"/>
            </w:pPr>
            <w:r>
              <w:rPr>
                <w:rFonts w:ascii="Times New Roman"/>
                <w:b w:val="false"/>
                <w:i w:val="false"/>
                <w:color w:val="000000"/>
                <w:sz w:val="20"/>
              </w:rPr>
              <w:t>
10</w:t>
            </w:r>
          </w:p>
          <w:bookmarkEnd w:id="16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10 414,9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64"/>
          <w:p>
            <w:pPr>
              <w:spacing w:after="20"/>
              <w:ind w:left="20"/>
              <w:jc w:val="both"/>
            </w:pPr>
            <w:r>
              <w:rPr>
                <w:rFonts w:ascii="Times New Roman"/>
                <w:b w:val="false"/>
                <w:i w:val="false"/>
                <w:color w:val="000000"/>
                <w:sz w:val="20"/>
              </w:rPr>
              <w:t>
 </w:t>
            </w:r>
          </w:p>
          <w:bookmarkEnd w:id="16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10 414,9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65"/>
          <w:p>
            <w:pPr>
              <w:spacing w:after="20"/>
              <w:ind w:left="20"/>
              <w:jc w:val="both"/>
            </w:pPr>
            <w:r>
              <w:rPr>
                <w:rFonts w:ascii="Times New Roman"/>
                <w:b w:val="false"/>
                <w:i w:val="false"/>
                <w:color w:val="000000"/>
                <w:sz w:val="20"/>
              </w:rPr>
              <w:t>
 </w:t>
            </w:r>
          </w:p>
          <w:bookmarkEnd w:id="16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10 414,9</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6"/>
          <w:p>
            <w:pPr>
              <w:spacing w:after="20"/>
              <w:ind w:left="20"/>
              <w:jc w:val="both"/>
            </w:pPr>
            <w:r>
              <w:rPr>
                <w:rFonts w:ascii="Times New Roman"/>
                <w:b w:val="false"/>
                <w:i w:val="false"/>
                <w:color w:val="000000"/>
                <w:sz w:val="20"/>
              </w:rPr>
              <w:t>
Санаты</w:t>
            </w:r>
          </w:p>
          <w:bookmarkEnd w:id="16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 іші</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67"/>
          <w:p>
            <w:pPr>
              <w:spacing w:after="20"/>
              <w:ind w:left="20"/>
              <w:jc w:val="both"/>
            </w:pPr>
            <w:r>
              <w:rPr>
                <w:rFonts w:ascii="Times New Roman"/>
                <w:b w:val="false"/>
                <w:i w:val="false"/>
                <w:color w:val="000000"/>
                <w:sz w:val="20"/>
              </w:rPr>
              <w:t>
5</w:t>
            </w:r>
          </w:p>
          <w:bookmarkEnd w:id="16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8"/>
          <w:p>
            <w:pPr>
              <w:spacing w:after="20"/>
              <w:ind w:left="20"/>
              <w:jc w:val="both"/>
            </w:pPr>
            <w:r>
              <w:rPr>
                <w:rFonts w:ascii="Times New Roman"/>
                <w:b w:val="false"/>
                <w:i w:val="false"/>
                <w:color w:val="000000"/>
                <w:sz w:val="20"/>
              </w:rPr>
              <w:t>
 </w:t>
            </w:r>
          </w:p>
          <w:bookmarkEnd w:id="16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69"/>
          <w:p>
            <w:pPr>
              <w:spacing w:after="20"/>
              <w:ind w:left="20"/>
              <w:jc w:val="both"/>
            </w:pPr>
            <w:r>
              <w:rPr>
                <w:rFonts w:ascii="Times New Roman"/>
                <w:b w:val="false"/>
                <w:i w:val="false"/>
                <w:color w:val="000000"/>
                <w:sz w:val="20"/>
              </w:rPr>
              <w:t>
 </w:t>
            </w:r>
          </w:p>
          <w:bookmarkEnd w:id="16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жабу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3 103</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70"/>
          <w:p>
            <w:pPr>
              <w:spacing w:after="20"/>
              <w:ind w:left="20"/>
              <w:jc w:val="both"/>
            </w:pPr>
            <w:r>
              <w:rPr>
                <w:rFonts w:ascii="Times New Roman"/>
                <w:b w:val="false"/>
                <w:i w:val="false"/>
                <w:color w:val="000000"/>
                <w:sz w:val="20"/>
              </w:rPr>
              <w:t>
Функционалдық топ</w:t>
            </w:r>
          </w:p>
          <w:bookmarkEnd w:id="17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1"/>
          <w:p>
            <w:pPr>
              <w:spacing w:after="20"/>
              <w:ind w:left="20"/>
              <w:jc w:val="both"/>
            </w:pPr>
            <w:r>
              <w:rPr>
                <w:rFonts w:ascii="Times New Roman"/>
                <w:b w:val="false"/>
                <w:i w:val="false"/>
                <w:color w:val="000000"/>
                <w:sz w:val="20"/>
              </w:rPr>
              <w:t>
 </w:t>
            </w:r>
          </w:p>
          <w:bookmarkEnd w:id="17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4)Қаржылық активтермен операциялар бойынша сальдо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2"/>
          <w:p>
            <w:pPr>
              <w:spacing w:after="20"/>
              <w:ind w:left="20"/>
              <w:jc w:val="both"/>
            </w:pPr>
            <w:r>
              <w:rPr>
                <w:rFonts w:ascii="Times New Roman"/>
                <w:b w:val="false"/>
                <w:i w:val="false"/>
                <w:color w:val="000000"/>
                <w:sz w:val="20"/>
              </w:rPr>
              <w:t>
 </w:t>
            </w:r>
          </w:p>
          <w:bookmarkEnd w:id="17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активтерді сатып алу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73"/>
          <w:p>
            <w:pPr>
              <w:spacing w:after="20"/>
              <w:ind w:left="20"/>
              <w:jc w:val="both"/>
            </w:pPr>
            <w:r>
              <w:rPr>
                <w:rFonts w:ascii="Times New Roman"/>
                <w:b w:val="false"/>
                <w:i w:val="false"/>
                <w:color w:val="000000"/>
                <w:sz w:val="20"/>
              </w:rPr>
              <w:t>
13</w:t>
            </w:r>
          </w:p>
          <w:bookmarkEnd w:id="17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4"/>
          <w:p>
            <w:pPr>
              <w:spacing w:after="20"/>
              <w:ind w:left="20"/>
              <w:jc w:val="both"/>
            </w:pPr>
            <w:r>
              <w:rPr>
                <w:rFonts w:ascii="Times New Roman"/>
                <w:b w:val="false"/>
                <w:i w:val="false"/>
                <w:color w:val="000000"/>
                <w:sz w:val="20"/>
              </w:rPr>
              <w:t>
 </w:t>
            </w:r>
          </w:p>
          <w:bookmarkEnd w:id="17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тұрғын үй-коммуналдық шаруашылығы, жолаушылар көлігі және автомобиль жолдары бөлімі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5"/>
          <w:p>
            <w:pPr>
              <w:spacing w:after="20"/>
              <w:ind w:left="20"/>
              <w:jc w:val="both"/>
            </w:pPr>
            <w:r>
              <w:rPr>
                <w:rFonts w:ascii="Times New Roman"/>
                <w:b w:val="false"/>
                <w:i w:val="false"/>
                <w:color w:val="000000"/>
                <w:sz w:val="20"/>
              </w:rPr>
              <w:t>
 </w:t>
            </w:r>
          </w:p>
          <w:bookmarkEnd w:id="17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76"/>
          <w:p>
            <w:pPr>
              <w:spacing w:after="20"/>
              <w:ind w:left="20"/>
              <w:jc w:val="both"/>
            </w:pPr>
            <w:r>
              <w:rPr>
                <w:rFonts w:ascii="Times New Roman"/>
                <w:b w:val="false"/>
                <w:i w:val="false"/>
                <w:color w:val="000000"/>
                <w:sz w:val="20"/>
              </w:rPr>
              <w:t>
Санаты</w:t>
            </w:r>
          </w:p>
          <w:bookmarkEnd w:id="17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 іші</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77"/>
          <w:p>
            <w:pPr>
              <w:spacing w:after="20"/>
              <w:ind w:left="20"/>
              <w:jc w:val="both"/>
            </w:pPr>
            <w:r>
              <w:rPr>
                <w:rFonts w:ascii="Times New Roman"/>
                <w:b w:val="false"/>
                <w:i w:val="false"/>
                <w:color w:val="000000"/>
                <w:sz w:val="20"/>
              </w:rPr>
              <w:t>
6</w:t>
            </w:r>
          </w:p>
          <w:bookmarkEnd w:id="17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қаржылық активтерін сатудан түскен түсімдер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78"/>
          <w:p>
            <w:pPr>
              <w:spacing w:after="20"/>
              <w:ind w:left="20"/>
              <w:jc w:val="both"/>
            </w:pPr>
            <w:r>
              <w:rPr>
                <w:rFonts w:ascii="Times New Roman"/>
                <w:b w:val="false"/>
                <w:i w:val="false"/>
                <w:color w:val="000000"/>
                <w:sz w:val="20"/>
              </w:rPr>
              <w:t>
 </w:t>
            </w:r>
          </w:p>
          <w:bookmarkEnd w:id="17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қаржылық капиталдарын сатудан түскен түсімдер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79"/>
          <w:p>
            <w:pPr>
              <w:spacing w:after="20"/>
              <w:ind w:left="20"/>
              <w:jc w:val="both"/>
            </w:pPr>
            <w:r>
              <w:rPr>
                <w:rFonts w:ascii="Times New Roman"/>
                <w:b w:val="false"/>
                <w:i w:val="false"/>
                <w:color w:val="000000"/>
                <w:sz w:val="20"/>
              </w:rPr>
              <w:t>
 </w:t>
            </w:r>
          </w:p>
          <w:bookmarkEnd w:id="17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активтерді ел ішінде сатудан түсім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80"/>
          <w:p>
            <w:pPr>
              <w:spacing w:after="20"/>
              <w:ind w:left="20"/>
              <w:jc w:val="both"/>
            </w:pPr>
            <w:r>
              <w:rPr>
                <w:rFonts w:ascii="Times New Roman"/>
                <w:b w:val="false"/>
                <w:i w:val="false"/>
                <w:color w:val="000000"/>
                <w:sz w:val="20"/>
              </w:rPr>
              <w:t>
 </w:t>
            </w:r>
          </w:p>
          <w:bookmarkEnd w:id="18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1"/>
          <w:p>
            <w:pPr>
              <w:spacing w:after="20"/>
              <w:ind w:left="20"/>
              <w:jc w:val="both"/>
            </w:pPr>
            <w:r>
              <w:rPr>
                <w:rFonts w:ascii="Times New Roman"/>
                <w:b w:val="false"/>
                <w:i w:val="false"/>
                <w:color w:val="000000"/>
                <w:sz w:val="20"/>
              </w:rPr>
              <w:t>
 </w:t>
            </w:r>
          </w:p>
          <w:bookmarkEnd w:id="18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-16 322,8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2"/>
          <w:p>
            <w:pPr>
              <w:spacing w:after="20"/>
              <w:ind w:left="20"/>
              <w:jc w:val="both"/>
            </w:pPr>
            <w:r>
              <w:rPr>
                <w:rFonts w:ascii="Times New Roman"/>
                <w:b w:val="false"/>
                <w:i w:val="false"/>
                <w:color w:val="000000"/>
                <w:sz w:val="20"/>
              </w:rPr>
              <w:t>
 </w:t>
            </w:r>
          </w:p>
          <w:bookmarkEnd w:id="18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3"/>
          <w:p>
            <w:pPr>
              <w:spacing w:after="20"/>
              <w:ind w:left="20"/>
              <w:jc w:val="both"/>
            </w:pPr>
            <w:r>
              <w:rPr>
                <w:rFonts w:ascii="Times New Roman"/>
                <w:b w:val="false"/>
                <w:i w:val="false"/>
                <w:color w:val="000000"/>
                <w:sz w:val="20"/>
              </w:rPr>
              <w:t>
 </w:t>
            </w:r>
          </w:p>
          <w:bookmarkEnd w:id="18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16 322,8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4"/>
          <w:p>
            <w:pPr>
              <w:spacing w:after="20"/>
              <w:ind w:left="20"/>
              <w:jc w:val="both"/>
            </w:pPr>
            <w:r>
              <w:rPr>
                <w:rFonts w:ascii="Times New Roman"/>
                <w:b w:val="false"/>
                <w:i w:val="false"/>
                <w:color w:val="000000"/>
                <w:sz w:val="20"/>
              </w:rPr>
              <w:t>
7</w:t>
            </w:r>
          </w:p>
          <w:bookmarkEnd w:id="18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5"/>
          <w:p>
            <w:pPr>
              <w:spacing w:after="20"/>
              <w:ind w:left="20"/>
              <w:jc w:val="both"/>
            </w:pPr>
            <w:r>
              <w:rPr>
                <w:rFonts w:ascii="Times New Roman"/>
                <w:b w:val="false"/>
                <w:i w:val="false"/>
                <w:color w:val="000000"/>
                <w:sz w:val="20"/>
              </w:rPr>
              <w:t>
 </w:t>
            </w:r>
          </w:p>
          <w:bookmarkEnd w:id="185"/>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86"/>
          <w:p>
            <w:pPr>
              <w:spacing w:after="20"/>
              <w:ind w:left="20"/>
              <w:jc w:val="both"/>
            </w:pPr>
            <w:r>
              <w:rPr>
                <w:rFonts w:ascii="Times New Roman"/>
                <w:b w:val="false"/>
                <w:i w:val="false"/>
                <w:color w:val="000000"/>
                <w:sz w:val="20"/>
              </w:rPr>
              <w:t>
 </w:t>
            </w:r>
          </w:p>
          <w:bookmarkEnd w:id="186"/>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87"/>
          <w:p>
            <w:pPr>
              <w:spacing w:after="20"/>
              <w:ind w:left="20"/>
              <w:jc w:val="both"/>
            </w:pPr>
            <w:r>
              <w:rPr>
                <w:rFonts w:ascii="Times New Roman"/>
                <w:b w:val="false"/>
                <w:i w:val="false"/>
                <w:color w:val="000000"/>
                <w:sz w:val="20"/>
              </w:rPr>
              <w:t>
Функционалдық топ</w:t>
            </w:r>
          </w:p>
          <w:bookmarkEnd w:id="187"/>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88"/>
          <w:p>
            <w:pPr>
              <w:spacing w:after="20"/>
              <w:ind w:left="20"/>
              <w:jc w:val="both"/>
            </w:pPr>
            <w:r>
              <w:rPr>
                <w:rFonts w:ascii="Times New Roman"/>
                <w:b w:val="false"/>
                <w:i w:val="false"/>
                <w:color w:val="000000"/>
                <w:sz w:val="20"/>
              </w:rPr>
              <w:t>
16</w:t>
            </w:r>
          </w:p>
          <w:bookmarkEnd w:id="188"/>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3 103,0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89"/>
          <w:p>
            <w:pPr>
              <w:spacing w:after="20"/>
              <w:ind w:left="20"/>
              <w:jc w:val="both"/>
            </w:pPr>
            <w:r>
              <w:rPr>
                <w:rFonts w:ascii="Times New Roman"/>
                <w:b w:val="false"/>
                <w:i w:val="false"/>
                <w:color w:val="000000"/>
                <w:sz w:val="20"/>
              </w:rPr>
              <w:t>
 </w:t>
            </w:r>
          </w:p>
          <w:bookmarkEnd w:id="189"/>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3 103,0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0"/>
          <w:p>
            <w:pPr>
              <w:spacing w:after="20"/>
              <w:ind w:left="20"/>
              <w:jc w:val="both"/>
            </w:pPr>
            <w:r>
              <w:rPr>
                <w:rFonts w:ascii="Times New Roman"/>
                <w:b w:val="false"/>
                <w:i w:val="false"/>
                <w:color w:val="000000"/>
                <w:sz w:val="20"/>
              </w:rPr>
              <w:t>
 </w:t>
            </w:r>
          </w:p>
          <w:bookmarkEnd w:id="190"/>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3 103,0</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91"/>
          <w:p>
            <w:pPr>
              <w:spacing w:after="20"/>
              <w:ind w:left="20"/>
              <w:jc w:val="both"/>
            </w:pPr>
            <w:r>
              <w:rPr>
                <w:rFonts w:ascii="Times New Roman"/>
                <w:b w:val="false"/>
                <w:i w:val="false"/>
                <w:color w:val="000000"/>
                <w:sz w:val="20"/>
              </w:rPr>
              <w:t>
Санаты</w:t>
            </w:r>
          </w:p>
          <w:bookmarkEnd w:id="191"/>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 іші</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тңнге)</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2"/>
          <w:p>
            <w:pPr>
              <w:spacing w:after="20"/>
              <w:ind w:left="20"/>
              <w:jc w:val="both"/>
            </w:pPr>
            <w:r>
              <w:rPr>
                <w:rFonts w:ascii="Times New Roman"/>
                <w:b w:val="false"/>
                <w:i w:val="false"/>
                <w:color w:val="000000"/>
                <w:sz w:val="20"/>
              </w:rPr>
              <w:t>
8</w:t>
            </w:r>
          </w:p>
          <w:bookmarkEnd w:id="192"/>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пайдаланатын қалдықтары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9 039,8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93"/>
          <w:p>
            <w:pPr>
              <w:spacing w:after="20"/>
              <w:ind w:left="20"/>
              <w:jc w:val="both"/>
            </w:pPr>
            <w:r>
              <w:rPr>
                <w:rFonts w:ascii="Times New Roman"/>
                <w:b w:val="false"/>
                <w:i w:val="false"/>
                <w:color w:val="000000"/>
                <w:sz w:val="20"/>
              </w:rPr>
              <w:t>
 </w:t>
            </w:r>
          </w:p>
          <w:bookmarkEnd w:id="193"/>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қалдықтары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9 039,8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94"/>
          <w:p>
            <w:pPr>
              <w:spacing w:after="20"/>
              <w:ind w:left="20"/>
              <w:jc w:val="both"/>
            </w:pPr>
            <w:r>
              <w:rPr>
                <w:rFonts w:ascii="Times New Roman"/>
                <w:b w:val="false"/>
                <w:i w:val="false"/>
                <w:color w:val="000000"/>
                <w:sz w:val="20"/>
              </w:rPr>
              <w:t>
 </w:t>
            </w:r>
          </w:p>
          <w:bookmarkEnd w:id="194"/>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қаражатының қалдықтары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9 039,8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23 желтоқсандағы</w:t>
            </w:r>
            <w:r>
              <w:br/>
            </w:r>
            <w:r>
              <w:rPr>
                <w:rFonts w:ascii="Times New Roman"/>
                <w:b w:val="false"/>
                <w:i w:val="false"/>
                <w:color w:val="000000"/>
                <w:sz w:val="20"/>
              </w:rPr>
              <w:t>
Жамбыл аудандық мәслихатының № 23/1 шешіміне</w:t>
            </w:r>
            <w:r>
              <w:br/>
            </w:r>
            <w:r>
              <w:rPr>
                <w:rFonts w:ascii="Times New Roman"/>
                <w:b w:val="false"/>
                <w:i w:val="false"/>
                <w:color w:val="000000"/>
                <w:sz w:val="20"/>
              </w:rPr>
              <w:t>
2 қосымша</w:t>
            </w:r>
          </w:p>
        </w:tc>
      </w:tr>
    </w:tbl>
    <w:p>
      <w:pPr>
        <w:spacing w:after="0"/>
        <w:ind w:left="0"/>
        <w:jc w:val="left"/>
      </w:pPr>
      <w:r>
        <w:rPr>
          <w:rFonts w:ascii="Times New Roman"/>
          <w:b/>
          <w:i w:val="false"/>
          <w:color w:val="000000"/>
        </w:rPr>
        <w:t xml:space="preserve"> 2015 жылға арналған Жамбыл ауданының аудандық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575"/>
        <w:gridCol w:w="863"/>
        <w:gridCol w:w="777"/>
        <w:gridCol w:w="554"/>
        <w:gridCol w:w="4"/>
        <w:gridCol w:w="5928"/>
        <w:gridCol w:w="273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2 387 387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меншікке салық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96 398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ішкі салықтар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пайдаланғаннан түскен түсімдер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мәнді іс-әрекеттерді жасағаны және (немесе) құжаттар бергені үшін оған уәкілеттігі бар мемлекеттік органдар немесе лауазымды адамдардан алынатын міндетті төлемдер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басқа да түсімдер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басқа да түсімдер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түсуі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2 026 117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мемлекеттік басқару органдарынан алынатын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2 026 117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2 026 117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2 387 387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233 489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56 063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56 063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село, селолық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142 896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село, селолық округ әкімінің қызметін қамтамасыз ету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142 896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23 977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экономикалық саясатын қалыптастыру және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22 902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шегіндегі іс-шаралар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органдары құрылмаған елдi мекендерде аудандық (қалалық) ауқымда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1 786 962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1 786 962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1 663 059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мемлекеттік білім беру мекемелерінде білім беру жүйесін ақпараттандыру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мемлекеттік білім беру мекемелер үшін оқулықтар мен оқу-әдiстемелiк кешендерді сатып алу және жеткізу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шығындары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101 038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101 038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19 756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26 473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жеке оңалту бағдарламасына сәйкес, мұқтаж мүгедектерді міндетті гигиеналық құралдармен және ым-қимыл мамандарының қызметтерін ұсыну, жеке көмекшілер беру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18 675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төлеу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село, селолық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жерлейтін орындарын ұстау және туыстары жоқ адамдарды жерлеу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көгалдандыру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санитариямен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107 673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село, селолық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27 760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27 760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дене шынықтыру және спорт бөлімі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6 103</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шығындары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дене шынықтыру және спорт бөлімі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67 607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21 727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құртуды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ұстап құртуды ұйымдастыру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әлеуметтік көмек көрсету жөніндегі 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 қатынастары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селолардың, селолық округтердiң шекарасын белгiлеу кезiнде жүргiзiлетiн жерге орналастырулар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33 305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33 305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сәулет және қала құрылысы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23 394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село, селолық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селоларда, селолық округтерде автомобиль жолдарының жұмыс істеуін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2 788</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20 606</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42 644</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кәсіпкерлік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село, селолық округ әкімінің аппараты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21 577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шегінде өңірлерді экономикалық дамытуға жәрдемдесу бойынша шараларды іске асыру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21 577</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қоры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7 541</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7 319</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түсім</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түсім</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түсім</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3 795</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 (мың теңге)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қолданылатын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қаражатының қалдықтары</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95"/>
          <w:p>
            <w:pPr>
              <w:spacing w:after="20"/>
              <w:ind w:left="20"/>
              <w:jc w:val="both"/>
            </w:pPr>
            <w:r>
              <w:rPr>
                <w:rFonts w:ascii="Times New Roman"/>
                <w:b w:val="false"/>
                <w:i w:val="false"/>
                <w:color w:val="000000"/>
                <w:sz w:val="20"/>
              </w:rPr>
              <w:t>
2013 жылғы 23 желтоқсандағы</w:t>
            </w:r>
            <w:r>
              <w:br/>
            </w:r>
            <w:r>
              <w:rPr>
                <w:rFonts w:ascii="Times New Roman"/>
                <w:b w:val="false"/>
                <w:i w:val="false"/>
                <w:color w:val="000000"/>
                <w:sz w:val="20"/>
              </w:rPr>
              <w:t>
Жамбыл аудандық мәслихатының № 23/1 шешіміне</w:t>
            </w:r>
            <w:r>
              <w:br/>
            </w:r>
            <w:r>
              <w:rPr>
                <w:rFonts w:ascii="Times New Roman"/>
                <w:b w:val="false"/>
                <w:i w:val="false"/>
                <w:color w:val="000000"/>
                <w:sz w:val="20"/>
              </w:rPr>
              <w:t>
3 қосымша</w:t>
            </w:r>
          </w:p>
          <w:bookmarkEnd w:id="195"/>
        </w:tc>
      </w:tr>
    </w:tbl>
    <w:p>
      <w:pPr>
        <w:spacing w:after="0"/>
        <w:ind w:left="0"/>
        <w:jc w:val="left"/>
      </w:pPr>
      <w:r>
        <w:rPr>
          <w:rFonts w:ascii="Times New Roman"/>
          <w:b/>
          <w:i w:val="false"/>
          <w:color w:val="000000"/>
        </w:rPr>
        <w:t xml:space="preserve"> 2016 жылға арналған Жамбыл ауданының аудандық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563"/>
        <w:gridCol w:w="1152"/>
        <w:gridCol w:w="11"/>
        <w:gridCol w:w="1164"/>
        <w:gridCol w:w="5859"/>
        <w:gridCol w:w="269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2 400 478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327 917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192 120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192 120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меншікке салық</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50 152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салық</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ішкі салықтар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пайдаланғаннан түскен түсімдер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мәнді іс-әрекеттерді жасағаны және (немесе) құжаттар бергені үшін оған уәкілеттігі бар мемлекеттік органдар немесе лауазымды адамдардан алынатын міндетті төлемдер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басқа да түсімдер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басқа да түсімдер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53 748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түсуі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2 012 456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мемлекеттік басқару органдарынан алынатын трансферттер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2 012 456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2 012 456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2 400 478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село, селолық округ әкімінің аппараты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село, селолық округ әкімінің қызметін қамтамасыз ету жөніндегі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және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шегіндегі іс-шаралар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 алдын алу және оларды жою</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өртке қарсы органдары құрылмаған елдi мекендерде аудандық (қалалық) ауқымда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1 793 372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1 793 372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1 663 133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мемлекеттік білім беру мекемелерінде білім беру жүйесін ақпараттандыру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мемлекеттік білім беру мекемелер үшін оқулықтар мен оқу-әдiстемелiк кешендерді сатып алу және жеткізу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қамқорынсыз қалған баланы (балаларды) асырап алғаны үшін Қазақстан азаматтарына біржолғы ақша қаражатын төлеуге арналған төлемдер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шығындары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 үшін Қазақстан Республикасының заңнамасына сәйкес әлеуметтік көмек көрсету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жеке оңалту бағдарламасына сәйкес, мұқтаж мүгедектерді міндетті гигиеналық құралдармен және ым-қимыл мамандарының қызмет көрсетуін, жеке көмекшілермен қамтамасыз ету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село, селолық округ әкімінің аппараты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жерлейтін орындарын ұстау және туыстары жоқ адамдарды жерлеу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көгалдандыру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санитариямен қамтамасыз ету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село, селолық округ әкімінің аппараты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дене шынықтыру және спорт бөлімі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 жарыстарын өткiзу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тілдерді дамыту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шығындары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ішкі саясат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дене шынықтыру және спорт бөлімі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құртуды ұйымдастыру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ұстап құртуды ұйымдастыру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әлеуметтік көмек көрсету жөніндегі шараларды іске асыру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 қатынастары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селолардың, селолық округтердiң шекарасын белгiлеу кезiнде жүргiзiлетiн жерге орналастырулар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сәулет және қала құрылысы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село, селолық округ әкімінің аппараты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селоларда, селолық округтерде автомобиль жолдарының жұмыс істеуін қамтамасыз ету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кәсіпкерлік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село, селолық округ әкімінің аппараты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шегінде өңірлерді экономикалық дамытуға жәрдемдесу бойынша шараларды іске асыру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жергілікті атқару органының қоры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шаруашылық және ветеринария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үй-коммуналдық шаруашылығы, жолаушылар көлігі және автомобиль жолдары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түсім</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түсім</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түсім</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қолданылатын қалдықтары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 қалған бюджет қаражатының қалдықтары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96"/>
          <w:p>
            <w:pPr>
              <w:spacing w:after="20"/>
              <w:ind w:left="20"/>
              <w:jc w:val="both"/>
            </w:pPr>
            <w:r>
              <w:rPr>
                <w:rFonts w:ascii="Times New Roman"/>
                <w:b w:val="false"/>
                <w:i w:val="false"/>
                <w:color w:val="000000"/>
                <w:sz w:val="20"/>
              </w:rPr>
              <w:t>
2013 жылғы 23 желтоқсандағы</w:t>
            </w:r>
            <w:r>
              <w:br/>
            </w:r>
            <w:r>
              <w:rPr>
                <w:rFonts w:ascii="Times New Roman"/>
                <w:b w:val="false"/>
                <w:i w:val="false"/>
                <w:color w:val="000000"/>
                <w:sz w:val="20"/>
              </w:rPr>
              <w:t>
Жамбыл аудандық мәслихатының № 23/1 шешіміне</w:t>
            </w:r>
            <w:r>
              <w:br/>
            </w:r>
            <w:r>
              <w:rPr>
                <w:rFonts w:ascii="Times New Roman"/>
                <w:b w:val="false"/>
                <w:i w:val="false"/>
                <w:color w:val="000000"/>
                <w:sz w:val="20"/>
              </w:rPr>
              <w:t>
4 қосымша</w:t>
            </w:r>
          </w:p>
          <w:bookmarkEnd w:id="196"/>
        </w:tc>
      </w:tr>
    </w:tbl>
    <w:p>
      <w:pPr>
        <w:spacing w:after="0"/>
        <w:ind w:left="0"/>
        <w:jc w:val="left"/>
      </w:pPr>
      <w:r>
        <w:rPr>
          <w:rFonts w:ascii="Times New Roman"/>
          <w:b/>
          <w:i w:val="false"/>
          <w:color w:val="000000"/>
        </w:rPr>
        <w:t xml:space="preserve"> 2014 жылға арналған Жамбыл ауданының аудандық бюджетті орындау процесінде секвестрге жатпайтын жергілікті бюджеттік бағдарламалар тізімі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97"/>
          <w:p>
            <w:pPr>
              <w:spacing w:after="20"/>
              <w:ind w:left="20"/>
              <w:jc w:val="both"/>
            </w:pPr>
            <w:r>
              <w:rPr>
                <w:rFonts w:ascii="Times New Roman"/>
                <w:b w:val="false"/>
                <w:i w:val="false"/>
                <w:color w:val="000000"/>
                <w:sz w:val="20"/>
              </w:rPr>
              <w:t>
2013 жылғы 23 желтоқсандағы</w:t>
            </w:r>
            <w:r>
              <w:br/>
            </w:r>
            <w:r>
              <w:rPr>
                <w:rFonts w:ascii="Times New Roman"/>
                <w:b w:val="false"/>
                <w:i w:val="false"/>
                <w:color w:val="000000"/>
                <w:sz w:val="20"/>
              </w:rPr>
              <w:t>
Жамбыл аудандық мәслихатының № 23/1 шешіміне</w:t>
            </w:r>
            <w:r>
              <w:br/>
            </w:r>
            <w:r>
              <w:rPr>
                <w:rFonts w:ascii="Times New Roman"/>
                <w:b w:val="false"/>
                <w:i w:val="false"/>
                <w:color w:val="000000"/>
                <w:sz w:val="20"/>
              </w:rPr>
              <w:t>
5 қосымша</w:t>
            </w:r>
          </w:p>
          <w:bookmarkEnd w:id="197"/>
        </w:tc>
      </w:tr>
    </w:tbl>
    <w:p>
      <w:pPr>
        <w:spacing w:after="0"/>
        <w:ind w:left="0"/>
        <w:jc w:val="left"/>
      </w:pPr>
      <w:r>
        <w:rPr>
          <w:rFonts w:ascii="Times New Roman"/>
          <w:b/>
          <w:i w:val="false"/>
          <w:color w:val="000000"/>
        </w:rPr>
        <w:t xml:space="preserve"> 2014 жылға арналған Жамбыл ауданының ауылдық округтері бойынша шығындар</w:t>
      </w:r>
    </w:p>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Жамбыл аудандық мәслихатының 19.11.2014 </w:t>
      </w:r>
      <w:r>
        <w:rPr>
          <w:rFonts w:ascii="Times New Roman"/>
          <w:b w:val="false"/>
          <w:i w:val="false"/>
          <w:color w:val="ff0000"/>
          <w:sz w:val="28"/>
        </w:rPr>
        <w:t>N 33/1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1460"/>
        <w:gridCol w:w="1460"/>
        <w:gridCol w:w="4924"/>
        <w:gridCol w:w="3381"/>
      </w:tblGrid>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98"/>
          <w:p>
            <w:pPr>
              <w:spacing w:after="20"/>
              <w:ind w:left="20"/>
              <w:jc w:val="both"/>
            </w:pPr>
            <w:r>
              <w:rPr>
                <w:rFonts w:ascii="Times New Roman"/>
                <w:b w:val="false"/>
                <w:i w:val="false"/>
                <w:color w:val="000000"/>
                <w:sz w:val="20"/>
              </w:rPr>
              <w:t>
Функционалдық топ</w:t>
            </w:r>
          </w:p>
          <w:bookmarkEnd w:id="198"/>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136 416,2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ауыл, ауылдық округ әкімінің аппараты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136 416,2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ауыл, ауылдық округ әкімінің қызметін қамтамасыз ету жөніндегі қызметтер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134 155,2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12 336</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12 381</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8 308</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7 364,2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Кайранкөл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9 779</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11 708</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9 009</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9 725</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6 997</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10 456</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Пресноредуть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9 017</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Троицкий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8 121</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шығындары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2 261</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Кайранкөл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Пресноредуть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Троицкий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шаруашылығы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14 531</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ауыл, ауылдық округ әкімінің аппараты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14 531</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шегінде объектілерді жөндеу және көркейту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мекендердегі көшелерді жарықтандыру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1 243</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Кайранкөл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6 897</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Пресноредуть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Троицкий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мен көгалдандыруу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Кайранкөл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Пресноредуть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Троицкий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19 622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ауыл, ауылдық округ әкімінің аппараты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19 622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19 622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7 345</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3 538</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Кайранкөл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4 019</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селолыұ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ауыл, ауылдық округ әкімінің аппараты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ауылдарда, ауылдық округтерде автомобиль жолдарының жұмыс істеуін қамтамасыз ету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Кайранкөл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Троицкий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21 116</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ауыл, ауылдық округ әкімінің аппараты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21 116</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шегінде өңірлерді экономикалық дамытуға жәрдемдесу бойынша шараларды іске асыру</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21 116</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4 346</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Кайранкөл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8 272</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Пресноредуть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Троицкий селолық округі</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195 837,2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23 желтоқсандағы</w:t>
            </w:r>
            <w:r>
              <w:br/>
            </w:r>
            <w:r>
              <w:rPr>
                <w:rFonts w:ascii="Times New Roman"/>
                <w:b w:val="false"/>
                <w:i w:val="false"/>
                <w:color w:val="000000"/>
                <w:sz w:val="20"/>
              </w:rPr>
              <w:t>
Жамбыл аудандық мәслихатының № 23/1 шешіміне</w:t>
            </w:r>
            <w:r>
              <w:br/>
            </w:r>
            <w:r>
              <w:rPr>
                <w:rFonts w:ascii="Times New Roman"/>
                <w:b w:val="false"/>
                <w:i w:val="false"/>
                <w:color w:val="000000"/>
                <w:sz w:val="20"/>
              </w:rPr>
              <w:t>
6 қосымша</w:t>
            </w:r>
          </w:p>
        </w:tc>
      </w:tr>
    </w:tbl>
    <w:p>
      <w:pPr>
        <w:spacing w:after="0"/>
        <w:ind w:left="0"/>
        <w:jc w:val="left"/>
      </w:pPr>
      <w:r>
        <w:rPr>
          <w:rFonts w:ascii="Times New Roman"/>
          <w:b/>
          <w:i w:val="false"/>
          <w:color w:val="000000"/>
        </w:rPr>
        <w:t xml:space="preserve"> Жамбыл ауданының селолық округтері бойынша 2015 жылға шығындар</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29"/>
        <w:gridCol w:w="1730"/>
        <w:gridCol w:w="4243"/>
        <w:gridCol w:w="33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сипатты мемлекеттiк қызметтер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142 896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село, селолық округ әкімінің аппараты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142 896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село, селолық округ әкімінің қызметін қамтамасыз ету жөніндегі қызметтер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142 896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село, селолық округ әкімінің аппараты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жерлейтін орындарын ұстау және туысы жоқ адамдарды жерлеу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көгалдандыру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қала,село, селолық округ әкімінің аппараты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село, селолық округ әкімінің аппараты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селоларда, селолық округтерде автомобиль жолдарының жұмыс істеуін қамтамасыз ету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21 577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село, селолық округ әкімінің аппараты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21 577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шегінде өңірлерді экономикалық дамытуға жәрдемдесу бойынша шараларды іске асыру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21 577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195 140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99"/>
          <w:p>
            <w:pPr>
              <w:spacing w:after="20"/>
              <w:ind w:left="20"/>
              <w:jc w:val="both"/>
            </w:pPr>
            <w:r>
              <w:rPr>
                <w:rFonts w:ascii="Times New Roman"/>
                <w:b w:val="false"/>
                <w:i w:val="false"/>
                <w:color w:val="000000"/>
                <w:sz w:val="20"/>
              </w:rPr>
              <w:t>
2013 жылғы 23 желтоқсандағы</w:t>
            </w:r>
            <w:r>
              <w:br/>
            </w:r>
            <w:r>
              <w:rPr>
                <w:rFonts w:ascii="Times New Roman"/>
                <w:b w:val="false"/>
                <w:i w:val="false"/>
                <w:color w:val="000000"/>
                <w:sz w:val="20"/>
              </w:rPr>
              <w:t>
Жамбыл аудандық мәслихатының № 23/1 шешіміне</w:t>
            </w:r>
            <w:r>
              <w:br/>
            </w:r>
            <w:r>
              <w:rPr>
                <w:rFonts w:ascii="Times New Roman"/>
                <w:b w:val="false"/>
                <w:i w:val="false"/>
                <w:color w:val="000000"/>
                <w:sz w:val="20"/>
              </w:rPr>
              <w:t>
7 қосымша</w:t>
            </w:r>
          </w:p>
          <w:bookmarkEnd w:id="199"/>
        </w:tc>
      </w:tr>
    </w:tbl>
    <w:p>
      <w:pPr>
        <w:spacing w:after="0"/>
        <w:ind w:left="0"/>
        <w:jc w:val="left"/>
      </w:pPr>
      <w:r>
        <w:rPr>
          <w:rFonts w:ascii="Times New Roman"/>
          <w:b/>
          <w:i w:val="false"/>
          <w:color w:val="000000"/>
        </w:rPr>
        <w:t xml:space="preserve"> Жамбыл ауданының селолық округтері бойынша 2016 жылға шығындар</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29"/>
        <w:gridCol w:w="1730"/>
        <w:gridCol w:w="4243"/>
        <w:gridCol w:w="33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сипатты мемлекеттiк қызметтер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143 413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село, селолық округ әкімінің аппараты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143 413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село, селолық округ әкімінің қызметін қамтамасыз ету жөніндегі қызметтер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143 413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қала,село, селолық округ әкімінің аппараты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көгалдандыру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жерлейтін орындарын ұстау және туысы жоқ адамдарды жерлеу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село, селолық округ әкімінің аппараты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19 513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село, селолық округ әкімінің аппараты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селоларда, селолық округтерде автомобиль жолдарының жұмыс істеуін қамтамасыз ету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21 577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село, селолық округ әкімінің аппараты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21 577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шегінде өңірлерді экономикалық дамытуға жәрдемдесу бойынша шараларды іске асыру</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21 577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Благовещенка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Кладбинка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Майбалық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Мирный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Пресноредут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Троицк селолық округі</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196 438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00"/>
          <w:p>
            <w:pPr>
              <w:spacing w:after="20"/>
              <w:ind w:left="20"/>
              <w:jc w:val="both"/>
            </w:pPr>
            <w:r>
              <w:rPr>
                <w:rFonts w:ascii="Times New Roman"/>
                <w:b w:val="false"/>
                <w:i w:val="false"/>
                <w:color w:val="000000"/>
                <w:sz w:val="20"/>
              </w:rPr>
              <w:t>
Жамбыл ауданы мәслихатының</w:t>
            </w:r>
            <w:r>
              <w:br/>
            </w:r>
            <w:r>
              <w:rPr>
                <w:rFonts w:ascii="Times New Roman"/>
                <w:b w:val="false"/>
                <w:i w:val="false"/>
                <w:color w:val="000000"/>
                <w:sz w:val="20"/>
              </w:rPr>
              <w:t>
2013 жылғы 23 желтоқсандағы № 23/1 шешіміне</w:t>
            </w:r>
            <w:r>
              <w:br/>
            </w:r>
            <w:r>
              <w:rPr>
                <w:rFonts w:ascii="Times New Roman"/>
                <w:b w:val="false"/>
                <w:i w:val="false"/>
                <w:color w:val="000000"/>
                <w:sz w:val="20"/>
              </w:rPr>
              <w:t>
8 қосымша</w:t>
            </w:r>
          </w:p>
          <w:bookmarkEnd w:id="200"/>
        </w:tc>
      </w:tr>
    </w:tbl>
    <w:p>
      <w:pPr>
        <w:spacing w:after="0"/>
        <w:ind w:left="0"/>
        <w:jc w:val="left"/>
      </w:pPr>
      <w:r>
        <w:rPr>
          <w:rFonts w:ascii="Times New Roman"/>
          <w:b/>
          <w:i w:val="false"/>
          <w:color w:val="000000"/>
        </w:rPr>
        <w:t xml:space="preserve"> 2014 жылдың 1 қаңтарына бюджет қаражатының бос қалдықтары, 2013 жылы пайдаланылмаған (толық пайдаланылмаған) республикалық және облыстық бюджеттен нысаналы трансферттерді қайтару есебінен аудан бюджетінің шығысы</w:t>
      </w:r>
    </w:p>
    <w:p>
      <w:pPr>
        <w:spacing w:after="0"/>
        <w:ind w:left="0"/>
        <w:jc w:val="both"/>
      </w:pPr>
      <w:r>
        <w:rPr>
          <w:rFonts w:ascii="Times New Roman"/>
          <w:b w:val="false"/>
          <w:i w:val="false"/>
          <w:color w:val="ff0000"/>
          <w:sz w:val="28"/>
        </w:rPr>
        <w:t xml:space="preserve">     Ескерту. 8-қосымша жаңа редакцияда - Солтүстік Қазақстан облысы Жамбыл аудандық мәслихатының 01.07.2014 </w:t>
      </w:r>
      <w:r>
        <w:rPr>
          <w:rFonts w:ascii="Times New Roman"/>
          <w:b w:val="false"/>
          <w:i w:val="false"/>
          <w:color w:val="ff0000"/>
          <w:sz w:val="28"/>
        </w:rPr>
        <w:t>N 30/1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
        <w:gridCol w:w="1638"/>
        <w:gridCol w:w="1638"/>
        <w:gridCol w:w="5101"/>
        <w:gridCol w:w="2717"/>
      </w:tblGrid>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 дар- лама</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қызметтерін қамтамасыз ету бойынша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шығындары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білімдер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Мамандаррға әлеуметтік қолдау шараларын жүзеге асыру үшін бюджеттік кредиттер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сәлеттік, қала құрылысы және құрылыс қызметтері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шегінде мемлекеттік саясатты жүзеге асыру жөніндегі қызметтер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4169,7</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4169,7</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пайдаланыомаған) нысаналы трансферттерді қайтару</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4169,7</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9039,8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