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09a5" w14:textId="d280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мен толықтырулар ензігу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2013 жылғы 28 наурыздағы N 13/1 шешімі. Солтүстік Қазақстан облысы Әділет департаментінде 2013 жылғы 17 сәуірде N 2238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мемлекеттік тіркеу нормативтік құқықтық актілерінің Тіркелімінде тіркелген, 2013 жылғы 18 қаңтардағы «Қызылжар» № 4, «Маяк» № 3 газеттерінде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- 2 994 077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- 4 100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- 2 559 023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- 3 140 299,6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- 86 134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- 90 878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-232 356,6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- 232 356,6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9-қосымшаға сәйкес Қызылжар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2012 жылы пайдаланылмаған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3-қосымшаға сәйкес 9-қосымшамен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                 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Баялин 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833"/>
        <w:gridCol w:w="8413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2 994 077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73"/>
        <w:gridCol w:w="8273"/>
        <w:gridCol w:w="22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3 140 299,6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188 115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181 210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2 170 765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1 935 855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1 830 052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8 476,8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(профицитін қолдануы)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733"/>
        <w:gridCol w:w="8829"/>
        <w:gridCol w:w="20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153 814,8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311"/>
        <w:gridCol w:w="1257"/>
        <w:gridCol w:w="1636"/>
        <w:gridCol w:w="1240"/>
        <w:gridCol w:w="1294"/>
        <w:gridCol w:w="1240"/>
        <w:gridCol w:w="1258"/>
        <w:gridCol w:w="1276"/>
        <w:gridCol w:w="1312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32 842,8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8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8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6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93"/>
        <w:gridCol w:w="8913"/>
        <w:gridCol w:w="1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310"/>
        <w:gridCol w:w="1426"/>
        <w:gridCol w:w="1252"/>
        <w:gridCol w:w="1329"/>
        <w:gridCol w:w="1291"/>
        <w:gridCol w:w="1252"/>
        <w:gridCol w:w="1310"/>
        <w:gridCol w:w="1330"/>
        <w:gridCol w:w="123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2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2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</w:p>
        </w:tc>
      </w:tr>
      <w:tr>
        <w:trPr>
          <w:trHeight w:val="18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9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21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6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9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9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6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4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9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57"/>
        <w:gridCol w:w="1134"/>
        <w:gridCol w:w="1231"/>
        <w:gridCol w:w="6612"/>
        <w:gridCol w:w="195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шелігі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1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4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