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fa83" w14:textId="e66f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Қызылжар ауданы бойынша субсидияланатын басым ауыл шаруашылығы дақылдарының әрбір түрі бойынша оңтайлы себу мерзімін және субсидия алушылардың тізіміне қосуға арналған өтінімдерді ұсыну мерзімін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2013 жылғы 19 сәуірдегі N 120 қаулысы. Солтүстік Қазақстан облысының Әділет департаментінде 2013 жылғы 3 мамырда N 2266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(Солтүстік Қазақстан облысы Қызылжар ауданы әкімінің аппарат басшысы 27.05.2014 N 9.1.4-8/542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 Ережесінің 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Қосымшаға сәйкес 2013 жылы Қызылжар ауданы бойынша субсидияланатын басым ауыл шаруашылығы дақылдарының әрбір түрі бойынша оңтайлы себу мерзімін және субсидия алушылардың тізіміне қосуға арналған өтінімдерді ұсыну </w:t>
      </w:r>
      <w:r>
        <w:rPr>
          <w:rFonts w:ascii="Times New Roman"/>
          <w:b w:val="false"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Қызылжар ауданы әкімінің орынбасары Р.Е. Рамазановқа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бірінші ресми жарияланғаннан кейін он күнтізбелік күн ішінде өз күшіне енеді. 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Қаппасов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сәуірдегі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Қызылжар ауданы бойынша субсидияланатын басым ауыл шаруашылығы дақылдарының әрбір түрі бойынша оңтайлы себу мерзімін және субсидия алушылардың тізіміне қосуға арналған өтінімдерді ұсыну мерзімдері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6503"/>
        <w:gridCol w:w="804"/>
        <w:gridCol w:w="1108"/>
        <w:gridCol w:w="1169"/>
        <w:gridCol w:w="1108"/>
        <w:gridCol w:w="1171"/>
      </w:tblGrid>
      <w:tr>
        <w:trPr>
          <w:trHeight w:val="3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бойынша субсидия алуға тізімге қосуға өтініш беру мерзімі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себудің оңтайлы мерзімін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орманды егістік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далалық, жазық жер, ормандалалық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кештетілген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- 25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- 27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піскен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- 28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- 28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жетілген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 маусым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 маусым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жаздық бидай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- 25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- 25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Қыскы бидай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8 қыркүйек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- 8 қыркүйек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Қыскы қара бидай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- 8 қыркүйек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- 8 қыркүйек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орташа піскен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- 30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- 30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орташа жетілген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3 маусым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3 маусым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- 30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- 30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Қарақұмық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- 25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- 25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- 30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- 30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- 17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 - 18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Бұршақ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27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- 27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- 25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- 25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- 28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- 28 мамыр</w:t>
            </w:r>
          </w:p>
        </w:tc>
      </w:tr>
      <w:tr>
        <w:trPr>
          <w:trHeight w:val="3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жыртылған жерді себу бойынша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- 20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- 20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кіші - нөлдік жыртылған жер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- 28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- 28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- 22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- 25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алынатын күнбағыс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- 18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- 20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- 25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- 26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- 30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- 30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Сүрлемдік жүгері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- 20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- 20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Сүрлемдік күнбағыс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- 24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- 24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 жасыл жемге (сұлы + бұршақ, бұршақ + сұлы + арпа), шөп (судан шөбі, тары, могар, сұлы + вика) және сүрлемдік (сұлы + арпа + бұршақ + бидай, сұлы + бұршақ, тары + бұршақ)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 – 10 маусым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 – 10 маусым</w:t>
            </w:r>
          </w:p>
        </w:tc>
      </w:tr>
      <w:tr>
        <w:trPr>
          <w:trHeight w:val="3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шөптер: люцерна, донник, эспарцет, козлятник, кострец, житняк,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мамырға дейін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I-мерзім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 мерзім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I-мерзім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 мерзім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 - 15 мамыр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 – 20 шілде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 - 15 мамыр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 – 20 шілде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 жылдық шөп)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(бұршақ + сұлы)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 – 10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 – 10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 + арпа + бұршақ + бидай, судан шөбі + бұршақ, тары + бұршақ)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 – 25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 – 25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(бұршақ + сұлы + арпа, судан шөбі + бұршақ, сұлы + бұршақ)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– 10 маусым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– 10 маусым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шілдеге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 – 10 шілде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 – 10 шілде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Қыскы қара бидай (жасыл конвейер)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 – 15 тамыз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 – 15 тамыз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Сәбіз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5 маусым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5 маусым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12 маусым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12 маусым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Кызанақ көшеті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12 маусым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12 маусым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