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4d37" w14:textId="5b54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Қызылжар аудандық бюджет туралы" Қызылжар аудандық мәслихаттың 2012 жылғы 20 желтоқсандағы N 10/1 шешіміне өзгерістер ензігу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2013 жылғы 28 маусымдағы N 15/1 шешімі. Солтүстік Қазақстан облысы Әділет департаментінде 2013 жылғы 11 шілдеде N 2312 болып тіркелді. Күші жойылды (Солтүстік Қазақстан облысы Қызылжар аудандық мәслихатының 2014 жылғы 15 қаңтардағы N 9.2.1.29/08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15.01.2014 N 9.2.1.29/08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Қызылжар аудандық бюджет туралы» Солтүстік Қазақстан облысының Қызылжар аудандық мәслихаттың 2012 жылғы 20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қаңтардағы № 2057 Нормативтік құқықтық актілерді мемлекеттік тіркеу Тізілімінде тіркелген, 2013 жылғы 18 қаңтардағы «Қызылжар», «Маяк»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2013-2015 жылдарға арналған аудандық бюджет бекітілсін, соның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- 3 033 427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- 429 924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- 5 032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- 39 448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- 2 559 023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- 3 179 649,6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- 86 134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- 90 878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-232 356,6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- 232 356,6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Елубаева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 хатшысы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«КЕЛIСIЛГЕН»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маусым 2013 жылы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43"/>
        <w:gridCol w:w="695"/>
        <w:gridCol w:w="9072"/>
        <w:gridCol w:w="19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3 033 427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429 924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150 481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08"/>
        <w:gridCol w:w="708"/>
        <w:gridCol w:w="8765"/>
        <w:gridCol w:w="227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3 179 649,6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305 133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181 140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2 184 544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1 950 605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1 840 302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126 640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126 866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11 876,8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5"/>
        <w:gridCol w:w="725"/>
        <w:gridCol w:w="9054"/>
        <w:gridCol w:w="185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154 320,8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71"/>
        <w:gridCol w:w="1290"/>
        <w:gridCol w:w="1602"/>
        <w:gridCol w:w="1271"/>
        <w:gridCol w:w="1328"/>
        <w:gridCol w:w="1234"/>
        <w:gridCol w:w="1215"/>
        <w:gridCol w:w="1272"/>
        <w:gridCol w:w="1309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33 982,8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(селолық) округтерiнiң бюджеттiк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30"/>
        <w:gridCol w:w="731"/>
        <w:gridCol w:w="9326"/>
        <w:gridCol w:w="17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140 450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94 838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89 995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286"/>
        <w:gridCol w:w="1268"/>
        <w:gridCol w:w="1325"/>
        <w:gridCol w:w="1248"/>
        <w:gridCol w:w="1287"/>
        <w:gridCol w:w="1268"/>
        <w:gridCol w:w="1345"/>
        <w:gridCol w:w="1268"/>
        <w:gridCol w:w="1480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2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</w:p>
        </w:tc>
      </w:tr>
      <w:tr>
        <w:trPr>
          <w:trHeight w:val="18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4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9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21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9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9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4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9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066"/>
        <w:gridCol w:w="1009"/>
        <w:gridCol w:w="1123"/>
        <w:gridCol w:w="6451"/>
        <w:gridCol w:w="204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 көбейту: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Шығынды көбейту: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9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81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2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0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2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2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6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2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42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5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39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