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4c2a" w14:textId="a1e4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Қызылжар аудандық бюджет туралы" Қызылжар аудандық мәслихаттың 2012 жылғы 20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2013 жылғы 5 шілдедегі N 17/1 шешімі. Солтүстік Қазақстан облысы Әділет департаментінде 2013 жылғы 11 шілдеде N 2314 болып тіркелді. Күші жойылды (Солтүстік Қазақстан облысы Қызылжар аудандық мәслихатының 2014 жылғы 15 қаңтардағы N 9.2.1.29/08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15.01.2014 N 9.2.1.29/08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Қызылжар аудандық бюджет туралы» Солтүстік Қазақстан облысының Қызылжар аудандық мәслихаттың 2012 жылғы 20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қаңтардағы № 2057 Нормативтік құқықтық актілерді мемлекеттік тіркеу Тізілімінде тіркелген, 2013 жылғы 18 қаңтардағы «Қызылжар», «Маяк»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аудандық бюджет бекітілсін, соның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- 3 130 561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- 5 032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- 2 656 157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- 3 276 783,6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- 86 134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- 90 878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-232 356,6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- 232 356,6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 хатшысы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«КЕЛIСIЛГЕН»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мемлекеттiк мекемесiнiң басшысы      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шілде 2013 жылы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 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7"/>
        <w:gridCol w:w="753"/>
        <w:gridCol w:w="8710"/>
        <w:gridCol w:w="21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3 130 561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2 656 157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2 656 157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40"/>
        <w:gridCol w:w="840"/>
        <w:gridCol w:w="8274"/>
        <w:gridCol w:w="2292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3 276 783,6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305 133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188 340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2 184 098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60 964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1 950 159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1 840 302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224 220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79 074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22 192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126 866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101 517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