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b241" w14:textId="622b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2013 жылғы 19 тамыздағы N 343 қаулысы. Солтүстік Қазақстан облысының Әділет департаментінде 2013 жылғы 6 қыркүйекте N 2350 болып тіркелді. Күші жойылды - Солтүстік Қазақстан облысы Қызылжар ауданы әкімдігінің 2015 жылғы 5 қаңтардағы N 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Қызылжар ауданы әкімдігінің 05.01.2015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бітірушілерін жұмыспен қамтамасыз ету және әлеуметтік қорғау мақсатында, Солтүстік Қазақстан облысы Қызылжар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 үшін аудан бойынша жұмыс орындары жалпы санының 1,5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"Қызылжар аудандық жұмыспен қамту және әлеуметтік бағдарламалар бөлімі" мемлекеттік мекемесі 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бітірушілерін жұмысқа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Қызылжар ауданы әкімінің орынбасары М.М. Жұмабаеваға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жарияланғаннан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