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8f2c" w14:textId="7208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Кривоозерка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20 шешімі. Солтүстік Қазақстан облысының Әділет департаментінде 2013 жылғы 14 мамырда N 2282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Кривоозерка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Кривоозерка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Кривоозерка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- Дружба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- Береговая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 - Независимость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 - Дачная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