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f231" w14:textId="071f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селолық округі Кондратовка селосының құраушы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селолық округі әкімінің 2013 жылғы 10 сәуірдегі N 25 шешімі. Солтүстік Қазақстан облысының Әділет департаментінде 2013 жылғы 14 мамырда N 2283 болып тіркелді. Күші жойылды - Солтүстік Қазақстан облысы Қызылжар ауданы Петерфельд селолық округі әкімінің 2013 жылғы 22 мамырдағы N 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ауданы Петерфельд селолық округі әкімінің 22.05.2013 N 32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Кондратовка селосының тұрғындарының пікірлерін есепке ала отыра, Солтүстік Қазақстан облысы Қызылжар ауданы Петерфельд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Петерфельд селолық округі Кондратовка селосының құраушы бөліктеріне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Б. Еңсегенов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 №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Қызылжар ауданы Петерфельд селолық округі Кондратовка селосының құраушы бөліктерінің атауы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көше - Элеваторная - 1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 - Элеваторная - 2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 - Зеленая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көше - Школьная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 - Железнодорожная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көше - Привокзальная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