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d321" w14:textId="37ad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Петерфельд селолық округі Петерфельд селосының құраушы бөліктеріне атау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Петерфельд селолық округі әкімінің 2013 жылғы 10 сәуірдегі N 26 шешімі. Солтүстік Қазақстан облысының Әділет департаментінде 2013 жылғы 14 мамырда N 2284 болып тіркелді. Күші жойылды - Солтүстік Қазақстан облысы Қызылжар ауданы Петерфельд селолық округі әкімінің 2013 жылғы 22 мамырдағы N 32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Қызылжар ауданы Петерфельд селолық округі әкімінің 22.05.2013 N 32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әкімшілік-аумақтық құрылысы туралы» Қазақстан Республикасының 1993 жылғы 8 желтоқсандағы Заңының 14-бабы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35-бабы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Петерфельд селосының тұрғындарының пікірлерін есепке ала отыра, Солтүстік Қазақстан облысы Қызылжар ауданы Петерфельд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Петерфельд селолық округі Петерфельд селосының құраушы бөліктеріне қосымшаға сәйкес </w:t>
      </w:r>
      <w:r>
        <w:rPr>
          <w:rFonts w:ascii="Times New Roman"/>
          <w:b w:val="false"/>
          <w:i w:val="false"/>
          <w:color w:val="000000"/>
          <w:sz w:val="28"/>
        </w:rPr>
        <w:t>атау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Селолық округінің әкімі                    Б. Еңсегенов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«Қызылжар аудандық құрылыс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И. Нұрғалиев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«Қызылжар аудандық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С. Алдаева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Қызылжар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Петерфельд селолық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сәуірдегі №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Солтүстік Қазақстан облысы Қызылжар ауданы Петерфельд селолық округі Петерфельд селосының құраушы бөліктерінің атауы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Бірінші көше - Коминтерна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көше - Молодежная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көше - Восточная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көше - Торговая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көше - Школьная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- Октябрьская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көше - Новая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көше - Нефтяниктер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көше - Солнечная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көше - Садовая көшесі.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