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56f" w14:textId="1ad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ауданында 2013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
қосуға өтінімдер ұсыну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2013 жылғы 9 сәуірдегі N 88 қаулысы. Солтүстік Қазақстан облысының Әділет департаментінде 2013 жылғы 6 мамырда N 2267 болып тіркелді. Күші жойылды (Солтүстік Қазақстан облысы Мағжан Жұмабаев ауданы мәслихатының 2014 жылғы 6 қаңтардағы N 10.1.5-7/9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(Солтүстік Қазақстан облысы Мағжан Жұмабаев ауданы мәслихатының 6.01.2014 N 10.1.5-7/9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ауданында 2013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В. Бубенко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Жұмабаев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сәуірдегі № 88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ауданында 2013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Мағжан Жұмабаев ауданы әкімдігінің 07.06.2013 </w:t>
      </w:r>
      <w:r>
        <w:rPr>
          <w:rFonts w:ascii="Times New Roman"/>
          <w:b w:val="false"/>
          <w:i w:val="false"/>
          <w:color w:val="ff0000"/>
          <w:sz w:val="28"/>
        </w:rPr>
        <w:t>N 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он күн өткен соң қолданысқа енгізіледі және 2013 жылғы 27 мамырдағы пайда болған құқықтық қатынастарға таралады)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339"/>
        <w:gridCol w:w="4300"/>
        <w:gridCol w:w="3534"/>
        <w:gridCol w:w="3409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алушылар тізіміне қосуға өтінімдер ұсыну мерзімі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60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Солтүстік орманды далалы аймағы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– кеш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8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24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жұмасалатын біржылдық шөптер (сұлы + асбұршақ, асбұршақ + сұлы + арпа), пішен (судан шөбі, тары, итқонақ, сұлы + сиыржоңышқа) және пішендеме (сұлы + арпа + асбұршақ + бидай, сұлы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асбұршақ, судан шөбі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(жоңышқа, донник, эспарцет, ешкішөп, мықын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 дала, масақты дала аймағы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8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– кеш пісетін жаздық бидай сорты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қатты бидай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– 4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сортты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8 маусым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4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26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24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Орамжапырақ көшеті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 (сұлы + асбұршақ, асбұршақ + сұлы + арпа), пішен (судан шөбі, тары, итқонақ, сұлы + сиыржоңышқа) және пішендеме (сұлы + арпа + асбұршақ, сұлы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 + бидай, судан шөбі + асбұршақ, тары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(жоңышқа, донник, эспарцет, ешкішөп, мықын,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мықын, бидайық шөп)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