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ed47" w14:textId="ca5e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округтері әкімдеріне кандидаттардың таңдаушылармен кездесулер өткізу үшін үй-жайды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2013 жылғы 5 шілдедегі N 221 қаулысы. Солтүстік Қазақстан облысының Әділет департаментінде 2013 жылғы 12 шілдеде N 2320 болып тіркелді. Күші жойылды - Солтүстік Қазақстан облысы Мағжан Жұмабаев ауданы әкімдігінің 2013 жылғы 16 қыркүйектегі N 324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16.09.2013 N 324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Заңының 28-бабының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27-бабының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ауданының сайлау комиссиясымен бірлесіп (келісім бойынша) Солтүстік Қазақстан облысы Мағжан Жұмабаев ауданында ауылдық округтер әкімдеріне барлық кандидаттар үшін Солтүстік Қазақстан облысы Мағжан Жұмабаев ауданында үгіттік баспа материалдарын орналастыру үшін орын ретінде Солтүстік Қазақстан облысы Мағжан Жұмабаев ауданының Булаев қаласындағы Мәдениет үйі ғимаратына іргелес аумақтағы стенд белгіленсін.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Мағжан Жұмабаев ауданында ауылдық округтер әкімдеріне барлық кандидаттар таңдаушылармен кездесу өткізу үшін келісім шарт негізінде үй-жай ретінде, Солтүстік Қазақстан облысы Мағжан Жұмабаев ауданының Булаево қаласы Буденный көшесі 14 үй мекенжайы бойынша орналасқан № 2 Булаев орта мектебінің мәжіліс залы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Мағжан Жұмабаев ауданы әкімі аппаратының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 және 2013 жылдың 23 шілдеден бастап пайда болған қатынастарға таралады.</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 әкімі            К.Пішенбаев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С. Заев</w:t>
      </w:r>
      <w:r>
        <w:br/>
      </w:r>
      <w:r>
        <w:rPr>
          <w:rFonts w:ascii="Times New Roman"/>
          <w:b w:val="false"/>
          <w:i w:val="false"/>
          <w:color w:val="000000"/>
          <w:sz w:val="28"/>
        </w:rPr>
        <w:t>
</w:t>
      </w:r>
      <w:r>
        <w:rPr>
          <w:rFonts w:ascii="Times New Roman"/>
          <w:b w:val="false"/>
          <w:i/>
          <w:color w:val="000000"/>
          <w:sz w:val="28"/>
        </w:rPr>
        <w:t>      2013 жылғы 5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