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246f" w14:textId="1632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2013-2015 жылдарға арналған бюджеті туралы" Солтүстік Қазақстан облысы Мағжан Жұмабаев ауданы мәслихатының 2012 жылғы 20 желтоқсандағы N 8-1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2013 жылғы 9 шілдедегі N 14-1 шешімі. Солтүстік Қазақстан облысының Әділет департаментінде 2013 жылғы 25 шілдеде N 2336 болып тіркелді. Күші жойылды (Солтүстік Қазақстан облысы Мағжан Жұмабаев ауданы мәслихатының 2014 жылғы 16 қаңтардағы N 10.2.1-15/7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 Күші жойылды (Солтүстік Қазақстан облысы Мағжан Жұмабаев ауданы мәслихатының 2014 жылғы 16 қаңтардағы N 10.2.1-15/7 хаты)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Мағжан Жұмабаев ауданының 2013-2015 жылдарға арналған бюджеті туралы» Солтүстік Қазақстан облысы Мағжан Жұмабаев ауданы мәслихатының 2012 жылғы 20 желтоқсандағы № 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2059 тіркелген, аудандық «Вести», «Мағжан жұлдызы» газеттерінің 2013 жылғы 18 қаңтардағы № 3 сандарында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Солтүстік Қазақстан облысы Мағжан Жұмабаев ауданының 2013-2015 жылдарға арналған бюджеті сәйкесінше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3 232 821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365 387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- 17 300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2 847 259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3 268 004,4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6 653,1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7 995,1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(-41 836,5)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41 836,5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7 789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1 342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35 389,5».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2013 жылға арналған аудан бюджетінде республикалық бюджеттен түсетін нысаналы трансферттер түсімдері келесі көлемде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39 064,0 мың теңге - эпизоотияға қарсы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3 018,0 мың теңге - мамандарды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3 627,0 мың теңге – мұқтаж азаматтарға үйде арнайы әлеуметтік қызметтер ұсынуға арналған;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93 862,0 мың теңге – мектепке дейінгі білім ұйымдарындағы Мемлекеттік оқыту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12 641,0 мың теңге – «Қазақстан Республикасында білім беруді дамытудың 2011-2020 жылдарға арналған мемлекеттік бағдарламасын бекіту туралы»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білім беруді дамытудың 2011-2020 жылдарға арналған мемлекеттік бағдарламасын іске асыруға,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12 291,0 мың теңге -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350,0 мың теңге - үйде оқытылатын мүгедек балаларды жабдықтық, бағдарламалық қамтыммен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9 154,0 мың теңге -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25 808,0 мың теңге - мектеп мұғалімдеріне және мектепке дейінгі білім ұйымдарындағы тәрбиешілерге біліктілік санаты үшін қосымша ақының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7 964,0 мың теңге - үш деңгейлі жүйе бойынша біліктілікті арттырудан өткен мұғалімдерге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20 960,0 мың теңге – «Өңірлерді дамыту» бағдарламасын бекіту туралы» Қазақстан Республикасы Үкіметінің 2011 жылғы 26 шілдедегі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«Өңірлерді дамыту» Бағдарламасы шеңберінде өңірлерді экономикалық дамытуға жәрдемдесу бойынша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430 406,0 мың теңге – селолық елді мекендердің сумен жабдықтау жүйелерін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7 789,0 мың теңге - мамандарды әлеуметтік қолдау шараларын іске асыруға берілетін бюджеттік кредиттер (республикалық бюджет қарыздарынан).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2013 жылға арналған аудан бюджетінде облыстық бюджеттен берілетін нысаналы трансферттер келесі көлемде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3 501,0 мың теңге – «Ауданның білім бөлімі» бюджеттік бағдарлама әкімшісі бойынша,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1 000,0 мың теңге – білім объектілері үшін өртке қарсы дабылдаманы орнатуға, өрт сөндіру құралдарын сатып алуға, ағаш қаптаманы (конструкцияны) өңдеу бойынша қызметтерге;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300,0 мың теңге – білім ұйымдарында бейнебақылаулар үшін аппаратура сатып алуға және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665,0 мың теңге - білім ұйымдарында электронды оқулықтарды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1536,0 мың теңге – «Жұмыспен қамту 2020 жол картасын бекіту туралы» Қазақстан Республикасы Үкіметінің 2013 жылғы 19 маусымдағы № 636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 2020 жол картасы бойынша ауылдық елді мекендерді дамыту шеңберінде объектілерді жөндеуге», (әрі қарай «Жұмыспен қамту 2020 жол картасы»).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330,0 мың теңге – «Жер қатынастары бөлімі» бюджеттік бағдарлама әкімшісі бойынша,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286,0 мың теңге – елді мекендердің шекараларын белгілеуге;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44,0 мың теңге – елді мекендерді жер шаруашылық орналастыруға.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6 670,0 мың теңге – «Тұрғын үй-коммуналдық шаруашылық, жолаушылар көлігі және автомобиль жолдары бөлімі» бюджеттік бағдарлама әкімшісі бойынша Жұмыспен қамту 2020 жол картасы бойынша ауылдық елді мекендерді дамыту шеңберінде объектілерді жөндеу және абаттандыру».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В. Илюшин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Әбілмәжінов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басшысы                          М.И. Омарова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 9 шілде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913"/>
        <w:gridCol w:w="8593"/>
        <w:gridCol w:w="2133"/>
      </w:tblGrid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3 232 821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365 387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198 668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198 668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138 755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2 847 259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2 847 259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762"/>
        <w:gridCol w:w="743"/>
        <w:gridCol w:w="8828"/>
        <w:gridCol w:w="2221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3 268 004,4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308 670,7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12 194,0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53 311,0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2 249,0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218 741,7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215 917,1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2 824,6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22 175,0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19 922,0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346,9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7 667,0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2 014 428,0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3 670,0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2 010 758,0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8 984,9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1 768 097,0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6 182,0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61 158,0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9 154,0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93 862,0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22 310,0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133 768,0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133 768,0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21063,7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22 725,0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тұратын және жұмыс істейтін мемлекеттік денсаулық сақтау, әлеуметтік қамсыздандыру, мәдениет, спорт және ветеринария ұйымдарының мамандарына отын сатып алу үшін Қазақстан Республикасының заңнамасына сәйкес әлеуметтік көмек көрсету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9 695,0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5 713,0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907,7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39 622,7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23 500,0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494 203,6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31 917,0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17 147,0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9 710,0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жүйесінің қызмет етуі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1536,0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453 150,6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қорындағы тұрғын үйлер салу және (немесе) сатып алу, жобалау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мекендерде сумен жабдықтау және су бұру жүйесiн дамыту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450 965,3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130 456,8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24 798,9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24 798,9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76 132,8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8 447,3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16 723,0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47 375,0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121,7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21 807,1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6 718,0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2 142,0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71 718,0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57 873,0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15 114,9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39 064,0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13 845,0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9 700,9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1 14,1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8 715,0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8 715,0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6 685,3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2 029,7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35 533,7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11 533,7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11 533,7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42 444,4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6 517,7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7 363,4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7 126,7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 толық пайдаланылмаған ) трансферттерді қайтару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2 645,2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13 650,0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6 653,1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 түскен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(пайда) тапшылығы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- 41 836,5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(пайданы қолдану) тапшылығын қаржыландыру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