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27c3" w14:textId="ff5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2013 жылғы 27 маусымдағы N 12-2 шешімі. Солтүстік Қазақстан облысының Әділет департаментінде 2013 жылғы 31 шілдеде N 2341 болып тіркелді. Күші жойылды - Солтүстік Қазақстан облысы Мағжан Жұмабаев ауданы мәслихатының 2018 жылғы 18 сәуірдегі № 18-5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Мағжан Жұмабаев ауданы аумағында жүзеге асыратын барлық салық төлеушілер үшін айына салық салу объектісінің бірлігіне салықтың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"Бірыңғай тіркелген салық ставкаларын белгілеу туралы" Солтүстік Қазақстан облысы Мағжан Жұмабаев ауданы мәслихатының 2009 жылғы 1 ақпандағы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13-9-87 тіркелген, аудандық "Вести" газетінде 2009 жылғы 20 наурызда жарияланған);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"Бір жолғы талондардың құны және бекітілген салықтың бірыңғай ставкалары туралы" Солтүстік Қазақстан облысы Мағжан Жұмабаев ауданы мәслихатының 2009 жылғы 1 ақпандағы № 14-2 шешіміне өзгерістер енгізу туралы" Солтүстік Қазақстан облысы Мағжан Жұмабаев ауданы мәслихатының 2013 жылғы 29 наурыздағы № 10-5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2254 тіркелген, аудандық "Вести", "Мағжан жұлдызы" газеттерінде 2013 жылғы 26 сәуірде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күннен кейін он күнтізбелік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Илюшин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А.Т. Кемелев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 27 маусым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Мағжан Жұмабаев ауданы аумағында жүзеге асыратын барлық салық төлеушілер үшін айына салық салу объектісінің бірлігіне бірыңғай тіркелген салық ставкаларының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1"/>
        <w:gridCol w:w="5503"/>
        <w:gridCol w:w="4826"/>
      </w:tblGrid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 ұтыссыз ойын автоматы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