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7411e" w14:textId="c4741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мәслихатының 2012 жылғы 20 желтоқсандағы N8-1 "Солтүстік Қазақстан облысы Мағжан Жұмабаев ауданының 2013-2015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2013 жылғы 14 қарашадағы N 19-1 шешімі. Солтүстік Қазақстан облысының Әділет департаментінде 2013 жылғы 20 қарашада N 2405 болып тіркелді. Күші жойылды (Солтүстік Қазақстан облысы Мағжан Жұмабаев ауданы мәслихатының 2014 жылғы 16 қаңтардағы N 10.2.1-15/7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   Ескерту. Күші жойылды (Солтүстік Қазақстан облысы Мағжан Жұмабаев ауданы мәслихатының 2014 жылғы 16 қаңтардағы N 10.2.1-15/7 хаты)</w:t>
      </w:r>
    </w:p>
    <w:bookmarkStart w:name="z1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106-бабы 2-тармағы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109-бабы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«Қазақстан Республикасындағы жергілікті мемлекеттік басқару және өзін-өзі басқару туралы» Заңының 6-бабы 1-тармағы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Мағжан Жұмабаев ауданының мәслихаты 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Мағжан Жұмабаев ауданы мәслихатының 2012 жылғы 20 желтоқсандағы № 8-1 «Солтүстік Қазақстан облысы Мағжан Жұмабаев ауданының 2013-2015 жылдарға арналған бюджеті туралы»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  құқықтық  актілерді  мемлекеттік тіркеу    тізілімінде № 2059 тіркелген, 2013 жылғы 18 қаңтарда аудандық «Мағжан жұлдызы» газетінде, 2013 жылғы 18 қаңтарда аудандық «Вести» газетінде жарияланған) келесі өзгерістер 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1-тармақта </w:t>
      </w:r>
      <w:r>
        <w:rPr>
          <w:rFonts w:ascii="Times New Roman"/>
          <w:b w:val="false"/>
          <w:i w:val="false"/>
          <w:color w:val="000000"/>
          <w:sz w:val="28"/>
        </w:rPr>
        <w:t>1)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кірістер – 3 250 353,0»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- 369 451,0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- 3 398,7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  25 714,0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2 851 789,3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«10. Жергілікті атқарушы органның 2013 жылға арналған резерві 100 мың теңге сомасында бекітілсін.».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Нұсқалған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  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жылғы 1 қаңтардан бастап қолданысқа енгізіледі.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Мағжан Жұмабаев ауданы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мәслихаты сессиясының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В.Чернышов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Мағжан Жұмабаев ауданы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мәслихатының хатшысы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Т. Әбілмәжінов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14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19-1 шешіміне 1-қосымша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8-1 шешіміне 1-қосымша</w:t>
      </w:r>
    </w:p>
    <w:bookmarkEnd w:id="4"/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Мағжан Жұмабаев ауданының 2013 жылға арналған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2"/>
        <w:gridCol w:w="1244"/>
        <w:gridCol w:w="768"/>
        <w:gridCol w:w="7658"/>
        <w:gridCol w:w="3248"/>
      </w:tblGrid>
      <w:tr>
        <w:trPr>
          <w:trHeight w:val="765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</w:tr>
      <w:tr>
        <w:trPr>
          <w:trHeight w:val="21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4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Кірістер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3 250 353,0</w:t>
            </w:r>
          </w:p>
        </w:tc>
      </w:tr>
      <w:tr>
        <w:trPr>
          <w:trHeight w:val="225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369 451,0</w:t>
            </w:r>
          </w:p>
        </w:tc>
      </w:tr>
      <w:tr>
        <w:trPr>
          <w:trHeight w:val="24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202 730,0</w:t>
            </w:r>
          </w:p>
        </w:tc>
      </w:tr>
      <w:tr>
        <w:trPr>
          <w:trHeight w:val="255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202 730,0</w:t>
            </w:r>
          </w:p>
        </w:tc>
      </w:tr>
      <w:tr>
        <w:trPr>
          <w:trHeight w:val="24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139 165,0</w:t>
            </w:r>
          </w:p>
        </w:tc>
      </w:tr>
      <w:tr>
        <w:trPr>
          <w:trHeight w:val="24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61 120,0</w:t>
            </w:r>
          </w:p>
        </w:tc>
      </w:tr>
      <w:tr>
        <w:trPr>
          <w:trHeight w:val="225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14 253,0</w:t>
            </w:r>
          </w:p>
        </w:tc>
      </w:tr>
      <w:tr>
        <w:trPr>
          <w:trHeight w:val="24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42 792,0</w:t>
            </w:r>
          </w:p>
        </w:tc>
      </w:tr>
      <w:tr>
        <w:trPr>
          <w:trHeight w:val="225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21 000,0</w:t>
            </w:r>
          </w:p>
        </w:tc>
      </w:tr>
      <w:tr>
        <w:trPr>
          <w:trHeight w:val="24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24 290,0</w:t>
            </w:r>
          </w:p>
        </w:tc>
      </w:tr>
      <w:tr>
        <w:trPr>
          <w:trHeight w:val="225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2 902,0</w:t>
            </w:r>
          </w:p>
        </w:tc>
      </w:tr>
      <w:tr>
        <w:trPr>
          <w:trHeight w:val="24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16 214,0</w:t>
            </w:r>
          </w:p>
        </w:tc>
      </w:tr>
      <w:tr>
        <w:trPr>
          <w:trHeight w:val="24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5 024,0</w:t>
            </w:r>
          </w:p>
        </w:tc>
      </w:tr>
      <w:tr>
        <w:trPr>
          <w:trHeight w:val="225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24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260,0</w:t>
            </w:r>
          </w:p>
        </w:tc>
      </w:tr>
      <w:tr>
        <w:trPr>
          <w:trHeight w:val="24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260,0</w:t>
            </w:r>
          </w:p>
        </w:tc>
      </w:tr>
      <w:tr>
        <w:trPr>
          <w:trHeight w:val="705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  құжаттар бергені үшін алынатын міндетті төлемдер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3 006,0</w:t>
            </w:r>
          </w:p>
        </w:tc>
      </w:tr>
      <w:tr>
        <w:trPr>
          <w:trHeight w:val="21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3 006,0</w:t>
            </w:r>
          </w:p>
        </w:tc>
      </w:tr>
      <w:tr>
        <w:trPr>
          <w:trHeight w:val="24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3 398,7</w:t>
            </w:r>
          </w:p>
        </w:tc>
      </w:tr>
      <w:tr>
        <w:trPr>
          <w:trHeight w:val="24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633,7</w:t>
            </w:r>
          </w:p>
        </w:tc>
      </w:tr>
      <w:tr>
        <w:trPr>
          <w:trHeight w:val="24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338,0</w:t>
            </w:r>
          </w:p>
        </w:tc>
      </w:tr>
      <w:tr>
        <w:trPr>
          <w:trHeight w:val="255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</w:t>
            </w:r>
          </w:p>
        </w:tc>
      </w:tr>
      <w:tr>
        <w:trPr>
          <w:trHeight w:val="255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басқа да кірістер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294,0</w:t>
            </w:r>
          </w:p>
        </w:tc>
      </w:tr>
      <w:tr>
        <w:trPr>
          <w:trHeight w:val="465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45,0</w:t>
            </w:r>
          </w:p>
        </w:tc>
      </w:tr>
      <w:tr>
        <w:trPr>
          <w:trHeight w:val="48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45,0</w:t>
            </w:r>
          </w:p>
        </w:tc>
      </w:tr>
      <w:tr>
        <w:trPr>
          <w:trHeight w:val="96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375,0</w:t>
            </w:r>
          </w:p>
        </w:tc>
      </w:tr>
      <w:tr>
        <w:trPr>
          <w:trHeight w:val="117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375,0</w:t>
            </w:r>
          </w:p>
        </w:tc>
      </w:tr>
      <w:tr>
        <w:trPr>
          <w:trHeight w:val="225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2 345,0</w:t>
            </w:r>
          </w:p>
        </w:tc>
      </w:tr>
      <w:tr>
        <w:trPr>
          <w:trHeight w:val="225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2 345,0</w:t>
            </w:r>
          </w:p>
        </w:tc>
      </w:tr>
      <w:tr>
        <w:trPr>
          <w:trHeight w:val="255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25 714,0</w:t>
            </w:r>
          </w:p>
        </w:tc>
      </w:tr>
      <w:tr>
        <w:trPr>
          <w:trHeight w:val="225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  мекемелерге бекітілген мемлекеттік мүлікті сату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18 000,0</w:t>
            </w:r>
          </w:p>
        </w:tc>
      </w:tr>
      <w:tr>
        <w:trPr>
          <w:trHeight w:val="225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  мекемелерге бекітілген мемлекеттік мүлікті сату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18 000,0</w:t>
            </w:r>
          </w:p>
        </w:tc>
      </w:tr>
      <w:tr>
        <w:trPr>
          <w:trHeight w:val="225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7 714,0</w:t>
            </w:r>
          </w:p>
        </w:tc>
      </w:tr>
      <w:tr>
        <w:trPr>
          <w:trHeight w:val="255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7 300,0</w:t>
            </w:r>
          </w:p>
        </w:tc>
      </w:tr>
      <w:tr>
        <w:trPr>
          <w:trHeight w:val="225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414,0</w:t>
            </w:r>
          </w:p>
        </w:tc>
      </w:tr>
      <w:tr>
        <w:trPr>
          <w:trHeight w:val="24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2 851 789,3</w:t>
            </w:r>
          </w:p>
        </w:tc>
      </w:tr>
      <w:tr>
        <w:trPr>
          <w:trHeight w:val="24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2 851 789,3</w:t>
            </w:r>
          </w:p>
        </w:tc>
      </w:tr>
      <w:tr>
        <w:trPr>
          <w:trHeight w:val="24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2 851 789,3</w:t>
            </w:r>
          </w:p>
        </w:tc>
      </w:tr>
    </w:tbl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1"/>
        <w:gridCol w:w="989"/>
        <w:gridCol w:w="890"/>
        <w:gridCol w:w="8876"/>
        <w:gridCol w:w="2974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               Атауы</w:t>
            </w:r>
          </w:p>
        </w:tc>
      </w:tr>
      <w:tr>
        <w:trPr>
          <w:trHeight w:val="1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16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1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Шығындар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3 285 536,4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328 704,6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12 194,0</w:t>
            </w:r>
          </w:p>
        </w:tc>
      </w:tr>
      <w:tr>
        <w:trPr>
          <w:trHeight w:val="46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11 768,5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425,5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74 196,8</w:t>
            </w:r>
          </w:p>
        </w:tc>
      </w:tr>
      <w:tr>
        <w:trPr>
          <w:trHeight w:val="46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64 947,8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9 249,0</w:t>
            </w:r>
          </w:p>
        </w:tc>
      </w:tr>
      <w:tr>
        <w:trPr>
          <w:trHeight w:val="46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219 836,8</w:t>
            </w:r>
          </w:p>
        </w:tc>
      </w:tr>
      <w:tr>
        <w:trPr>
          <w:trHeight w:val="46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210 078,5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9 758,3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22 477,0</w:t>
            </w:r>
          </w:p>
        </w:tc>
      </w:tr>
      <w:tr>
        <w:trPr>
          <w:trHeight w:val="72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саясаттын қалыптастыру мен дамыту, мемлекеттік жоспарлау,  бюджеттік атқару және коммуналдық меншігін басқару  саласындағы мемлекеттік саясатты іске асыру жөніндегі қызметтер 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19 976,3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346,9</w:t>
            </w:r>
          </w:p>
        </w:tc>
      </w:tr>
      <w:tr>
        <w:trPr>
          <w:trHeight w:val="45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975,0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511,6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667,2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7 938,2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7 938,2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7 443,5</w:t>
            </w:r>
          </w:p>
        </w:tc>
      </w:tr>
      <w:tr>
        <w:trPr>
          <w:trHeight w:val="46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494,7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 - атқару қызметі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3 088,0</w:t>
            </w:r>
          </w:p>
        </w:tc>
      </w:tr>
      <w:tr>
        <w:trPr>
          <w:trHeight w:val="46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тұрғын үй - коммуналдық шаруашылық, жолаушылар көлігі және автомобиль жолдары бөлімі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3 088,0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жүрісі қауіпсіздігін қамтамасыз ету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3 088,0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2 018 867,4</w:t>
            </w:r>
          </w:p>
        </w:tc>
      </w:tr>
      <w:tr>
        <w:trPr>
          <w:trHeight w:val="46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3 810,7</w:t>
            </w:r>
          </w:p>
        </w:tc>
      </w:tr>
      <w:tr>
        <w:trPr>
          <w:trHeight w:val="4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3 810,7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2 015 056,7</w:t>
            </w:r>
          </w:p>
        </w:tc>
      </w:tr>
      <w:tr>
        <w:trPr>
          <w:trHeight w:val="46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8 984,9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1 768 097,0</w:t>
            </w:r>
          </w:p>
        </w:tc>
      </w:tr>
      <w:tr>
        <w:trPr>
          <w:trHeight w:val="4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6 182,0</w:t>
            </w:r>
          </w:p>
        </w:tc>
      </w:tr>
      <w:tr>
        <w:trPr>
          <w:trHeight w:val="4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 - әдістемелік кешендерді сатып алу және жеткізу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12 357,0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28 227,0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беру және оқыту ұйымдарының қызметін қамтамасыз ету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63 056,7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76,1</w:t>
            </w:r>
          </w:p>
        </w:tc>
      </w:tr>
      <w:tr>
        <w:trPr>
          <w:trHeight w:val="4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9 154,0</w:t>
            </w:r>
          </w:p>
        </w:tc>
      </w:tr>
      <w:tr>
        <w:trPr>
          <w:trHeight w:val="46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45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93 862,0</w:t>
            </w:r>
          </w:p>
        </w:tc>
      </w:tr>
      <w:tr>
        <w:trPr>
          <w:trHeight w:val="46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24 710,0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123 960,2</w:t>
            </w:r>
          </w:p>
        </w:tc>
      </w:tr>
      <w:tr>
        <w:trPr>
          <w:trHeight w:val="2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123 960,2</w:t>
            </w:r>
          </w:p>
        </w:tc>
      </w:tr>
      <w:tr>
        <w:trPr>
          <w:trHeight w:val="69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20 862,6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24 153,9</w:t>
            </w:r>
          </w:p>
        </w:tc>
      </w:tr>
      <w:tr>
        <w:trPr>
          <w:trHeight w:val="75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жерде тұратын және жұмыс істейтін мемлекеттік денсаулық сақтау, әлеуметтік қамсыздандыру, мәдениет, спорт және ветеринария ұйымдарының мамандарына отын сатып алу үшін Қазақстан Республикасының заңнамасына сәйкес әлеуметтік көмек көрсету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2 781,0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6 245,0</w:t>
            </w:r>
          </w:p>
        </w:tc>
      </w:tr>
      <w:tr>
        <w:trPr>
          <w:trHeight w:val="4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4 910,4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903,3</w:t>
            </w:r>
          </w:p>
        </w:tc>
      </w:tr>
      <w:tr>
        <w:trPr>
          <w:trHeight w:val="4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562,0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37 161,2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20 396,8</w:t>
            </w:r>
          </w:p>
        </w:tc>
      </w:tr>
      <w:tr>
        <w:trPr>
          <w:trHeight w:val="72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4 803,3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1 180,7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492 807,8</w:t>
            </w:r>
          </w:p>
        </w:tc>
      </w:tr>
      <w:tr>
        <w:trPr>
          <w:trHeight w:val="46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әкімнің аппараты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31 496,6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19 680,3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5 500,0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937,3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5 379,0</w:t>
            </w:r>
          </w:p>
        </w:tc>
      </w:tr>
      <w:tr>
        <w:trPr>
          <w:trHeight w:val="45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8 216,6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үйымдастыру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1 537,3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жүйесінің қызмет етуі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727,0</w:t>
            </w:r>
          </w:p>
        </w:tc>
      </w:tr>
      <w:tr>
        <w:trPr>
          <w:trHeight w:val="4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5952,3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1 536,0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ауылдық елді мекендерді дамыту шеңберінде объектілерді жөндеу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1 536,0</w:t>
            </w:r>
          </w:p>
        </w:tc>
      </w:tr>
      <w:tr>
        <w:trPr>
          <w:trHeight w:val="46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451 558,6</w:t>
            </w:r>
          </w:p>
        </w:tc>
      </w:tr>
      <w:tr>
        <w:trPr>
          <w:trHeight w:val="4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қорындағы тұрғын үйлер салу және (немесе) сатып алу, жобалау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1 499,0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 сумен жабдықтау және су бұру жүйесiн дамыту 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449 015,3</w:t>
            </w:r>
          </w:p>
        </w:tc>
      </w:tr>
      <w:tr>
        <w:trPr>
          <w:trHeight w:val="70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тұрғын жай салу және (немесе) сатып алу  және инженерлік коммуникациялық инфрақұрылымдарды дамыту (немесе) сатып алу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1 044,3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139 340,5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24 828,6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24 828,6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76 695,8</w:t>
            </w:r>
          </w:p>
        </w:tc>
      </w:tr>
      <w:tr>
        <w:trPr>
          <w:trHeight w:val="46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  тілдерді дамыту және мәдениет  саласындағы мемлекеттік саясатты іске асыру жөніндегі қызметтер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7 846,5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17 593,0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47 375,0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1 176,0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251,7</w:t>
            </w:r>
          </w:p>
        </w:tc>
      </w:tr>
      <w:tr>
        <w:trPr>
          <w:trHeight w:val="4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2 453,6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  саясат бөлімі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24 128,1</w:t>
            </w:r>
          </w:p>
        </w:tc>
      </w:tr>
      <w:tr>
        <w:trPr>
          <w:trHeight w:val="72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  нығайту және азаматтардың әлеуметтік  сенімділігін қалыптастыру саласында  мемлекеттік саясатты іске  асыру жөніндегі қызметтер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9 066,3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Телерадиохабарларын тарату арқылы мемлекеттік ақпараттық саясатты жүргізу жөнінде қызметтер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105,1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2 414,7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12 342,0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12 571,0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1 303,0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4 550,0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  деңгейде спорттық жарыстар өткiзу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2 142,0</w:t>
            </w:r>
          </w:p>
        </w:tc>
      </w:tr>
      <w:tr>
        <w:trPr>
          <w:trHeight w:val="73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 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4 576,0</w:t>
            </w:r>
          </w:p>
        </w:tc>
      </w:tr>
      <w:tr>
        <w:trPr>
          <w:trHeight w:val="43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1 117,0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және туризм объектілерін дамыту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1 117,0</w:t>
            </w:r>
          </w:p>
        </w:tc>
      </w:tr>
      <w:tr>
        <w:trPr>
          <w:trHeight w:val="4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әлемін қорғау, жер қатынастары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71 044,7</w:t>
            </w:r>
          </w:p>
        </w:tc>
      </w:tr>
      <w:tr>
        <w:trPr>
          <w:trHeight w:val="46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58 072,0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 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14 619,9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215,1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39 064,0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жөніндегі шараларды іске асыру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2 973,0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12 972,7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  реттеу саласындағы мемлекеттік саясатты іске асыру жөніндегі қызметтер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9 557,9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44,0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2 936,0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434,8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  және құрылыс қызметі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8 483,0</w:t>
            </w:r>
          </w:p>
        </w:tc>
      </w:tr>
      <w:tr>
        <w:trPr>
          <w:trHeight w:val="46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8 483,0</w:t>
            </w:r>
          </w:p>
        </w:tc>
      </w:tr>
      <w:tr>
        <w:trPr>
          <w:trHeight w:val="4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6 453,3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2 029,7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37 786,7</w:t>
            </w:r>
          </w:p>
        </w:tc>
      </w:tr>
      <w:tr>
        <w:trPr>
          <w:trHeight w:val="4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12 286,7</w:t>
            </w:r>
          </w:p>
        </w:tc>
      </w:tr>
      <w:tr>
        <w:trPr>
          <w:trHeight w:val="4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12 286,7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25 500,0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25 500,0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37 218,4</w:t>
            </w:r>
          </w:p>
        </w:tc>
      </w:tr>
      <w:tr>
        <w:trPr>
          <w:trHeight w:val="5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әкімнің аппараты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20 960,0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20 960,0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  кәсіпкерлік бөлімі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6 945,0</w:t>
            </w:r>
          </w:p>
        </w:tc>
      </w:tr>
      <w:tr>
        <w:trPr>
          <w:trHeight w:val="2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  өнеркәсіпті  дамыту саласындағы мемлекеттік саясатты іске асыру жөніндегі қызметтер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6 517,7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427,3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9 213,4</w:t>
            </w:r>
          </w:p>
        </w:tc>
      </w:tr>
      <w:tr>
        <w:trPr>
          <w:trHeight w:val="73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7 126,7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2 086,7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экономика және қаржы бөлімі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берілетін қарыздар бойынша сыйақы төлемдері мен басқа да төлемдер бойынша жергілікті атқарушы органдардың борыштарына қызмет көрсету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16 295,2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16 295,2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2 645,2</w:t>
            </w:r>
          </w:p>
        </w:tc>
      </w:tr>
      <w:tr>
        <w:trPr>
          <w:trHeight w:val="70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13 650,0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Таза бюджеттік кредиттеу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5731,6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6500,1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</w:tr>
      <w:tr>
        <w:trPr>
          <w:trHeight w:val="1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4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әлемін қорғау, жер қатынастары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6500,1</w:t>
            </w:r>
          </w:p>
        </w:tc>
      </w:tr>
      <w:tr>
        <w:trPr>
          <w:trHeight w:val="45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6500,1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6500,1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768,5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1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768,5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768,5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берілген, бюджеттік кредиттерді өтеу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768,5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Қаржылық активтермен операциялар бойынша сальдо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сатудан түскен түсімдер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Бюджеттің (пайда) тапшылығы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- 40 915,0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Бюджеттің (пайданы қолдану) тапшылығын қаржыландыру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40 915,0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Қарыздардан түскен түсімдер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6 294,0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1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</w:tr>
      <w:tr>
        <w:trPr>
          <w:trHeight w:val="1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ерекшелік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Қарыздардан түскен түсімдер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6 294,0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мемлекеттік қарыздар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6 294,0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шарттары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6 294,0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768,5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1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бағдарламаның әкімшісі</w:t>
            </w:r>
          </w:p>
        </w:tc>
      </w:tr>
      <w:tr>
        <w:trPr>
          <w:trHeight w:val="1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1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Қарызды өтеу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768,5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экономика және қаржы бөлімі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768,5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768,5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қаражаттың қолданыстағы қалдықтары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35 389,5</w:t>
            </w:r>
          </w:p>
        </w:tc>
      </w:tr>
    </w:tbl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14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19-1 шешіміне 2-қосымша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8-1 шешіміне 5-қосымша</w:t>
      </w:r>
    </w:p>
    <w:bookmarkEnd w:id="8"/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Мағжан Жұмабаев ауданының ауылдың округтерінің 2013 жылға арналған бюджеттік бағдарламалары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0"/>
        <w:gridCol w:w="730"/>
        <w:gridCol w:w="790"/>
        <w:gridCol w:w="6468"/>
        <w:gridCol w:w="1883"/>
        <w:gridCol w:w="1801"/>
        <w:gridCol w:w="2018"/>
      </w:tblGrid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</w:t>
            </w:r>
          </w:p>
        </w:tc>
      </w:tr>
      <w:tr>
        <w:trPr>
          <w:trHeight w:val="21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Авангард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дров</w:t>
            </w:r>
          </w:p>
        </w:tc>
      </w:tr>
      <w:tr>
        <w:trPr>
          <w:trHeight w:val="18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313219,4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8255,0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8614,0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219836,8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7605,0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7964,0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  округ әкімінің аппараты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219836,8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7605,0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7964,0</w:t>
            </w:r>
          </w:p>
        </w:tc>
      </w:tr>
      <w:tr>
        <w:trPr>
          <w:trHeight w:val="46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ауылдың, ауылдық округ әкімі аппаратының  қызметін қамтамасыз  ету жөнінде қызметтер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210078,5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7545,0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7814,0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9758,3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3810,7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3810,7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6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3810,7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31496,6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   округ әкімінің аппараты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31496,6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19680,3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5500,0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937,3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1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5379,0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24828,6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  округ әкімінің аппараты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24828,6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24828,6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1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12286,7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  округ әкімінің аппараты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12286,7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8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  жолдарының жұмыс істеуін  қамтамасыз ету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12286,7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20960,0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</w:tr>
      <w:tr>
        <w:trPr>
          <w:trHeight w:val="2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  округ әкімінің аппараты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20960,0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</w:tr>
      <w:tr>
        <w:trPr>
          <w:trHeight w:val="48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өңірлердің экономикалық дамуына жәрдемдесу бойынша шараларды іске асыру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20960,0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</w:tr>
    </w:tbl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кестенің жалғасы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1"/>
        <w:gridCol w:w="1288"/>
        <w:gridCol w:w="1141"/>
        <w:gridCol w:w="1117"/>
        <w:gridCol w:w="1362"/>
        <w:gridCol w:w="1387"/>
        <w:gridCol w:w="1142"/>
        <w:gridCol w:w="1264"/>
        <w:gridCol w:w="1362"/>
        <w:gridCol w:w="1534"/>
        <w:gridCol w:w="1462"/>
      </w:tblGrid>
      <w:tr>
        <w:trPr>
          <w:trHeight w:val="195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</w:t>
            </w:r>
          </w:p>
        </w:tc>
      </w:tr>
      <w:tr>
        <w:trPr>
          <w:trHeight w:val="21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томар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вышен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тонив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ғанды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хов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жье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дежный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 гвар-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дия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Надеж-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</w:tr>
      <w:tr>
        <w:trPr>
          <w:trHeight w:val="18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9900,0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21405,7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7397,0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9623,0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11208,8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11184,0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7999,0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15465,0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11521,0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10297,7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17255,2</w:t>
            </w:r>
          </w:p>
        </w:tc>
      </w:tr>
      <w:tr>
        <w:trPr>
          <w:trHeight w:val="24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9071,0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12417,2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6597,0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8123,0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9040,8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8984,0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7199,0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8609,0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10721,0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8981,7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14884,5</w:t>
            </w:r>
          </w:p>
        </w:tc>
      </w:tr>
      <w:tr>
        <w:trPr>
          <w:trHeight w:val="285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9071,0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12417,2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6597,0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8123,0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9040,8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8984,0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7199,0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8609,0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10721,0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8981,7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14884,5</w:t>
            </w:r>
          </w:p>
        </w:tc>
      </w:tr>
      <w:tr>
        <w:trPr>
          <w:trHeight w:val="465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9023,0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10439,2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6577,5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7954,0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8762,8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8969,0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7162,0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8586,0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8950,0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8842,7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14854,5</w:t>
            </w:r>
          </w:p>
        </w:tc>
      </w:tr>
      <w:tr>
        <w:trPr>
          <w:trHeight w:val="24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48,0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1978,0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169,0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278,0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23,0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1771,0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139,0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</w:p>
        </w:tc>
      </w:tr>
      <w:tr>
        <w:trPr>
          <w:trHeight w:val="24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1400,0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580,7</w:t>
            </w:r>
          </w:p>
        </w:tc>
      </w:tr>
      <w:tr>
        <w:trPr>
          <w:trHeight w:val="255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1400,0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580,7</w:t>
            </w:r>
          </w:p>
        </w:tc>
      </w:tr>
      <w:tr>
        <w:trPr>
          <w:trHeight w:val="465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1400,0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580,7</w:t>
            </w:r>
          </w:p>
        </w:tc>
      </w:tr>
      <w:tr>
        <w:trPr>
          <w:trHeight w:val="24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29,0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2951,6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850,0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495,0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416,0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7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29,0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2951,6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850,0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495,0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416,0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2174,3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416,0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77,3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1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29,0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850,0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495,0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4530,9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6016,0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190,0</w:t>
            </w:r>
          </w:p>
        </w:tc>
      </w:tr>
      <w:tr>
        <w:trPr>
          <w:trHeight w:val="255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4530,9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6016,0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190,0</w:t>
            </w:r>
          </w:p>
        </w:tc>
      </w:tr>
      <w:tr>
        <w:trPr>
          <w:trHeight w:val="24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4530,9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6016,0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190,0</w:t>
            </w:r>
          </w:p>
        </w:tc>
      </w:tr>
      <w:tr>
        <w:trPr>
          <w:trHeight w:val="21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173,0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173,0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8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173,0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1506,0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</w:tr>
      <w:tr>
        <w:trPr>
          <w:trHeight w:val="27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1506,0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</w:tr>
      <w:tr>
        <w:trPr>
          <w:trHeight w:val="48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1506,0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</w:tr>
    </w:tbl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кестенің жалғасы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7"/>
        <w:gridCol w:w="1558"/>
        <w:gridCol w:w="1558"/>
        <w:gridCol w:w="1558"/>
        <w:gridCol w:w="1587"/>
        <w:gridCol w:w="1558"/>
        <w:gridCol w:w="1558"/>
        <w:gridCol w:w="1558"/>
        <w:gridCol w:w="1678"/>
      </w:tblGrid>
      <w:tr>
        <w:trPr>
          <w:trHeight w:val="195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</w:t>
            </w:r>
          </w:p>
        </w:tc>
      </w:tr>
      <w:tr>
        <w:trPr>
          <w:trHeight w:val="210" w:hRule="atLeast"/>
        </w:trPr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Писарев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Полудин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Таман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Ұзынкөл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Успенка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Фурма-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Чистов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</w:t>
            </w:r>
          </w:p>
        </w:tc>
      </w:tr>
      <w:tr>
        <w:trPr>
          <w:trHeight w:val="180" w:hRule="atLeast"/>
        </w:trPr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10050,0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15157,0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11813,0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14300,2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14377,0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10468,0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12155,0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18631,7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56142,1</w:t>
            </w:r>
          </w:p>
        </w:tc>
      </w:tr>
      <w:tr>
        <w:trPr>
          <w:trHeight w:val="240" w:hRule="atLeast"/>
        </w:trPr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8846,0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9199,0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10393,0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12245,5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8288,0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8988,0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7075,0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16521,7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18083,4</w:t>
            </w:r>
          </w:p>
        </w:tc>
      </w:tr>
      <w:tr>
        <w:trPr>
          <w:trHeight w:val="285" w:hRule="atLeast"/>
        </w:trPr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8846,0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9199,0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10393,0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12245,5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8288,0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8988,0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7075,0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16521,7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18083,4</w:t>
            </w:r>
          </w:p>
        </w:tc>
      </w:tr>
      <w:tr>
        <w:trPr>
          <w:trHeight w:val="465" w:hRule="atLeast"/>
        </w:trPr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8696,0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9060,0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10115,0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12097,6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8228,0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8969,0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6911,7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14821,7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15699,8</w:t>
            </w:r>
          </w:p>
        </w:tc>
      </w:tr>
      <w:tr>
        <w:trPr>
          <w:trHeight w:val="240" w:hRule="atLeast"/>
        </w:trPr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139,0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278,0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147,9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163,3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1700,0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2383,6</w:t>
            </w:r>
          </w:p>
        </w:tc>
      </w:tr>
      <w:tr>
        <w:trPr>
          <w:trHeight w:val="240" w:hRule="atLeast"/>
        </w:trPr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610,0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610,0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610,0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610,0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610,0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610,0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65" w:hRule="atLeast"/>
        </w:trPr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610,0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610,0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610,0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770,0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25945,0</w:t>
            </w:r>
          </w:p>
        </w:tc>
      </w:tr>
      <w:tr>
        <w:trPr>
          <w:trHeight w:val="270" w:hRule="atLeast"/>
        </w:trPr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770,0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25945,0</w:t>
            </w:r>
          </w:p>
        </w:tc>
      </w:tr>
      <w:tr>
        <w:trPr>
          <w:trHeight w:val="225" w:hRule="atLeast"/>
        </w:trPr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17090,0</w:t>
            </w:r>
          </w:p>
        </w:tc>
      </w:tr>
      <w:tr>
        <w:trPr>
          <w:trHeight w:val="225" w:hRule="atLeast"/>
        </w:trPr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5300,0</w:t>
            </w:r>
          </w:p>
        </w:tc>
      </w:tr>
      <w:tr>
        <w:trPr>
          <w:trHeight w:val="240" w:hRule="atLeast"/>
        </w:trPr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860,0</w:t>
            </w:r>
          </w:p>
        </w:tc>
      </w:tr>
      <w:tr>
        <w:trPr>
          <w:trHeight w:val="210" w:hRule="atLeast"/>
        </w:trPr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570,0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2695,0</w:t>
            </w:r>
          </w:p>
        </w:tc>
      </w:tr>
      <w:tr>
        <w:trPr>
          <w:trHeight w:val="240" w:hRule="atLeast"/>
        </w:trPr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4758,0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144,7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4829,0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680,0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3580,0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4758,0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144,7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4829,0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680,0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3580,0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4758,0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144,7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4829,0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680,0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3580,0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10" w:hRule="atLeast"/>
        </w:trPr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12113,7</w:t>
            </w:r>
          </w:p>
        </w:tc>
      </w:tr>
      <w:tr>
        <w:trPr>
          <w:trHeight w:val="240" w:hRule="atLeast"/>
        </w:trPr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12113,7</w:t>
            </w:r>
          </w:p>
        </w:tc>
      </w:tr>
      <w:tr>
        <w:trPr>
          <w:trHeight w:val="480" w:hRule="atLeast"/>
        </w:trPr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12113,7</w:t>
            </w:r>
          </w:p>
        </w:tc>
      </w:tr>
      <w:tr>
        <w:trPr>
          <w:trHeight w:val="240" w:hRule="atLeast"/>
        </w:trPr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1204,0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1300,0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1400,0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70" w:hRule="atLeast"/>
        </w:trPr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1204,0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1300,0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1400,0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80" w:hRule="atLeast"/>
        </w:trPr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1204,0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1300,0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1400,0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