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bda5" w14:textId="90cb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Успенка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21-35 шешімі. Солтүстік Қазақстан облысының Әділет департаментінде 2014 жылғы 28 қантарда N 2524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Успенка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Успенка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21-35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Успенка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округінің ауылы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Уваково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Успенка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Успенка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Успенка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Успенка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Успенка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Успенка ауылдық округі ауылдарының шегінде бөлек жиынды өткізуді Солтүстік Қазақстан облысы Мағжан Жұмабаев ауданы Успенка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Успенка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Успенка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Успенка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Успенка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Успенка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