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33db" w14:textId="8a43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Чистов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21-37 шешімі. Солтүстік Қазақстан облысының Әділет департаментінде 2014 жылғы 28 қантарда N 2526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Чистов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Чистов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21-37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Чистов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Тищенко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Украинка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Урожайное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Чистов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Чистов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Чистов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Чистов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Чистов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Чистов ауылдық округі ауылдарының шегінде бөлек жиынды өткізуді Солтүстік Қазақстан облысы Мағжан Жұмабаев ауданы Чистов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Чистов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Чистов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Чистов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Чистов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Чистов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