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ad50" w14:textId="875a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2013 жылғы 11 ақпандағы N 25 қаулысы. Солтүстік Қазақстан облысының Әділет департаментінде 2013 жылғы 13 наурызда N 2220 болып тіркелді. Утратило силу постановлением акимата Мамлютского района Северо-Казахстанской области от 21 мая 2013 года N 153</w:t>
      </w:r>
    </w:p>
    <w:p>
      <w:pPr>
        <w:spacing w:after="0"/>
        <w:ind w:left="0"/>
        <w:jc w:val="both"/>
      </w:pPr>
      <w:bookmarkStart w:name="z1" w:id="0"/>
      <w:r>
        <w:rPr>
          <w:rFonts w:ascii="Times New Roman"/>
          <w:b w:val="false"/>
          <w:i w:val="false"/>
          <w:color w:val="ff0000"/>
          <w:sz w:val="28"/>
        </w:rPr>
        <w:t>
      Сноска. Утратило силу постановлением акимата Мамлютского района Северо-Казахстанской области от 21.05.2013 N 153</w:t>
      </w:r>
    </w:p>
    <w:bookmarkEnd w:id="0"/>
    <w:p>
      <w:pPr>
        <w:spacing w:after="0"/>
        <w:ind w:left="0"/>
        <w:jc w:val="both"/>
      </w:pPr>
      <w:r>
        <w:rPr>
          <w:rFonts w:ascii="Times New Roman"/>
          <w:b w:val="false"/>
          <w:i w:val="false"/>
          <w:color w:val="000000"/>
          <w:sz w:val="28"/>
        </w:rPr>
        <w:t>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Мамлют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«Мемлекеттік қызметтердің регламенттерін бекіту туралы» Солтүстік Қазақстан облысы Мамлют ауданының 2012 жылғы 9 тамыздағы № 297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2012 жылғы 7 қыркүйекте № 1826 болып тіркелген, 2012 жылғы 21 желтоқсандағы № 52, 2012 жылғы 28 желтоқсандағы № 53 «Знамя труда», 2013 жылғы 4 қаңтардағы № 1 «Солтүстік жұлдызы» аудандық газеттерінде жарияланған) күшін жойған деп танылсын.</w:t>
      </w:r>
      <w:r>
        <w:br/>
      </w:r>
      <w:r>
        <w:rPr>
          <w:rFonts w:ascii="Times New Roman"/>
          <w:b w:val="false"/>
          <w:i w:val="false"/>
          <w:color w:val="000000"/>
          <w:sz w:val="28"/>
        </w:rPr>
        <w:t>
      3.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Қ. Қалиев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11 ақпандағы № 25</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Мамлют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150900, Солтүстік Қазақстан облысы, Мамлют ауданы, Мамлютка қаласы, Абай Құнанбаев көшесі, 5, телефон 871541 2-22-71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www.maml.sko.kz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left"/>
      </w:pPr>
      <w:r>
        <w:rPr>
          <w:rFonts w:ascii="Times New Roman"/>
          <w:b/>
          <w:i w:val="false"/>
          <w:color w:val="000000"/>
        </w:rPr>
        <w:t xml:space="preserve">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left"/>
      </w:pPr>
      <w:r>
        <w:rPr>
          <w:rFonts w:ascii="Times New Roman"/>
          <w:b/>
          <w:i w:val="false"/>
          <w:color w:val="000000"/>
        </w:rPr>
        <w:t xml:space="preserve"> 
Пайдалану нұсқалары. Негізгі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bookmarkStart w:name="z32" w:id="31"/>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1"/>
    <w:p>
      <w:pPr>
        <w:spacing w:after="0"/>
        <w:ind w:left="0"/>
        <w:jc w:val="both"/>
      </w:pPr>
      <w:r>
        <w:drawing>
          <wp:inline distT="0" distB="0" distL="0" distR="0">
            <wp:extent cx="8737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7962900"/>
                    </a:xfrm>
                    <a:prstGeom prst="rect">
                      <a:avLst/>
                    </a:prstGeom>
                  </pic:spPr>
                </pic:pic>
              </a:graphicData>
            </a:graphic>
          </wp:inline>
        </w:drawing>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11 ақпандағы № 25</w:t>
      </w:r>
      <w:r>
        <w:br/>
      </w:r>
      <w:r>
        <w:rPr>
          <w:rFonts w:ascii="Times New Roman"/>
          <w:b w:val="false"/>
          <w:i w:val="false"/>
          <w:color w:val="000000"/>
          <w:sz w:val="28"/>
        </w:rPr>
        <w:t>
қаулысымен бекітілді</w:t>
      </w:r>
    </w:p>
    <w:bookmarkEnd w:id="32"/>
    <w:bookmarkStart w:name="z34" w:id="33"/>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3"/>
    <w:bookmarkStart w:name="z35" w:id="3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Мамлют ауданының жер қатынастары бөлімі» мемлекеттік мекемесі.</w:t>
      </w:r>
    </w:p>
    <w:bookmarkEnd w:id="34"/>
    <w:bookmarkStart w:name="z36" w:id="35"/>
    <w:p>
      <w:pPr>
        <w:spacing w:after="0"/>
        <w:ind w:left="0"/>
        <w:jc w:val="left"/>
      </w:pPr>
      <w:r>
        <w:rPr>
          <w:rFonts w:ascii="Times New Roman"/>
          <w:b/>
          <w:i w:val="false"/>
          <w:color w:val="000000"/>
        </w:rPr>
        <w:t xml:space="preserve"> 
2. Жалпы ережелер</w:t>
      </w:r>
    </w:p>
    <w:bookmarkEnd w:id="35"/>
    <w:bookmarkStart w:name="z37" w:id="3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150900, Солтүстік Қазақстан облысы, Мамлют ауданы, Мамлютка қаласы, Абай Құнанбаев көшесі, 5, телефон 8(71541) 2-22-71 мекенжайында орналасқан «Солтүстік Қазақстан облысы Мамлют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www.maml.sko.kz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6"/>
    <w:bookmarkStart w:name="z38" w:id="37"/>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7"/>
    <w:bookmarkStart w:name="z39" w:id="3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8"/>
    <w:bookmarkStart w:name="z40" w:id="3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9"/>
    <w:bookmarkStart w:name="z41" w:id="4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0"/>
    <w:bookmarkStart w:name="z42" w:id="4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1"/>
    <w:bookmarkStart w:name="z43" w:id="42"/>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2"/>
    <w:bookmarkStart w:name="z44" w:id="4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bookmarkStart w:name="z45" w:id="4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4"/>
    <w:bookmarkStart w:name="z46" w:id="45"/>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6"/>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6"/>
    <w:bookmarkStart w:name="z48" w:id="4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7"/>
    <w:bookmarkStart w:name="z49" w:id="4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w:t>
      </w:r>
    </w:p>
    <w:bookmarkEnd w:id="49"/>
    <w:bookmarkStart w:name="z51" w:id="50"/>
    <w:p>
      <w:pPr>
        <w:spacing w:after="0"/>
        <w:ind w:left="0"/>
        <w:jc w:val="left"/>
      </w:pPr>
      <w:r>
        <w:rPr>
          <w:rFonts w:ascii="Times New Roman"/>
          <w:b/>
          <w:i w:val="false"/>
          <w:color w:val="000000"/>
        </w:rPr>
        <w:t xml:space="preserve">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51"/>
    <w:p>
      <w:pPr>
        <w:spacing w:after="0"/>
        <w:ind w:left="0"/>
        <w:jc w:val="both"/>
      </w:pPr>
      <w:r>
        <w:rPr>
          <w:rFonts w:ascii="Times New Roman"/>
          <w:b w:val="false"/>
          <w:i w:val="false"/>
          <w:color w:val="000000"/>
          <w:sz w:val="28"/>
        </w:rPr>
        <w:t>
 </w:t>
      </w:r>
    </w:p>
    <w:bookmarkEnd w:id="51"/>
    <w:bookmarkStart w:name="z53" w:id="52"/>
    <w:p>
      <w:pPr>
        <w:spacing w:after="0"/>
        <w:ind w:left="0"/>
        <w:jc w:val="left"/>
      </w:pPr>
      <w:r>
        <w:rPr>
          <w:rFonts w:ascii="Times New Roman"/>
          <w:b/>
          <w:i w:val="false"/>
          <w:color w:val="000000"/>
        </w:rPr>
        <w:t xml:space="preserve">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3"/>
    <w:p>
      <w:pPr>
        <w:spacing w:after="0"/>
        <w:ind w:left="0"/>
        <w:jc w:val="both"/>
      </w:pP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4"/>
    <w:bookmarkStart w:name="z56" w:id="5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5"/>
    <w:p>
      <w:pPr>
        <w:spacing w:after="0"/>
        <w:ind w:left="0"/>
        <w:jc w:val="both"/>
      </w:pPr>
      <w:r>
        <w:drawing>
          <wp:inline distT="0" distB="0" distL="0" distR="0">
            <wp:extent cx="11938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0" cy="5549900"/>
                    </a:xfrm>
                    <a:prstGeom prst="rect">
                      <a:avLst/>
                    </a:prstGeom>
                  </pic:spPr>
                </pic:pic>
              </a:graphicData>
            </a:graphic>
          </wp:inline>
        </w:drawing>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11 ақпандағы № 25</w:t>
      </w:r>
      <w:r>
        <w:br/>
      </w:r>
      <w:r>
        <w:rPr>
          <w:rFonts w:ascii="Times New Roman"/>
          <w:b w:val="false"/>
          <w:i w:val="false"/>
          <w:color w:val="000000"/>
          <w:sz w:val="28"/>
        </w:rPr>
        <w:t>
қаулысымен бекітілді</w:t>
      </w:r>
    </w:p>
    <w:bookmarkEnd w:id="56"/>
    <w:bookmarkStart w:name="z58" w:id="5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7"/>
    <w:bookmarkStart w:name="z59" w:id="58"/>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Мамлют ауданының жер қатынастары бөлімі» мемлекеттік мекемесі.</w:t>
      </w:r>
    </w:p>
    <w:bookmarkEnd w:id="58"/>
    <w:bookmarkStart w:name="z60" w:id="59"/>
    <w:p>
      <w:pPr>
        <w:spacing w:after="0"/>
        <w:ind w:left="0"/>
        <w:jc w:val="left"/>
      </w:pPr>
      <w:r>
        <w:rPr>
          <w:rFonts w:ascii="Times New Roman"/>
          <w:b/>
          <w:i w:val="false"/>
          <w:color w:val="000000"/>
        </w:rPr>
        <w:t xml:space="preserve"> 
2. Жалпы ережелер</w:t>
      </w:r>
    </w:p>
    <w:bookmarkEnd w:id="59"/>
    <w:bookmarkStart w:name="z61" w:id="60"/>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150900, Солтүстік Қазақстан облысы, Мамлют ауданы, Мамлютка қаласы, Сабит Мұқанов көшесі, 12, телефон 871541 2-11-96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www.maml.sko.kz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0"/>
    <w:bookmarkStart w:name="z62"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267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74600" cy="65786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11 ақпандағы № 25</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Мамлют ауданының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150900, Солтүстік Қазақстан облысы, Мамлют ауданы, Мамлютка қаласы, Сабит Мұқанов көшесі, 12, телефон 871541 2-11-96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www.maml.sko.kz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2192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