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7d7a" w14:textId="f927d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жылы Солтүстік Қазақстан облысы Мамлют ауданы бойынша субсидияланатын ауыл шаруашылығы басым дақылдарының әр түрлері бойынша егудің оңтайлы 
мерзімдері және субсидия алушылардың тізіміне қосуға өтініштерді ұсыну мерзімдерін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әкімдігінің 2013 жылғы 8 сәуірдегі N 104 қаулысы. Солтүстік Қазақстан облысының Әділет департаментінде 2013 жылғы 8 мамырда N 2271 болып тіркелді. Күші жойылды - Солтүстік Қазақстан облысы Мамлют аудандық әкімдігінің 2013 жылғы 8 қазандағы N 336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Мамлют аудандық әкімдігінің 08.10.2013 N 336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«Өсімдік шаруашылығы өнімінің шығымдылығы мен сапасын арттыруға жергілікті бюджеттерден субсидиялау қағидасын бекіту туралы» Қазақстан Республикасы Үкіметінің 2011 жылғы 4 наурыздағы № 221 қаулысымен бекітілген Қағидасының </w:t>
      </w:r>
      <w:r>
        <w:rPr>
          <w:rFonts w:ascii="Times New Roman"/>
          <w:b w:val="false"/>
          <w:i w:val="false"/>
          <w:color w:val="000000"/>
          <w:sz w:val="28"/>
        </w:rPr>
        <w:t>12-тармағына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Мамлют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 сәйкес, 2013 жылы Солтүстік Қазақстан облысы Мамлют ауданы бойынша субсидияланатын ауыл шаруашылығы басым дақылдарының әрбір түрлері бойынша егудің оңтайлы мерзімдері және субсидия алушылардың тізіміне енгізуге өтініш беру мерзімі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Мамлют ауданы әкімінің ауыл шаруашылығы мәселелері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жарияланғаннан күнінен бастап он күнтізбелік күн өткеннен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Аудан әкімі                               Қ. Қалиев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Мамлют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8 сәуірдегі № 104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жылы Солтүстік Қазақстан облысы Мамлют ауданы бойынша субсидияланатын ауыл шаруашылығы басым дақылдарының әрбір түрлері бойынша егудің оңтайлы мерзімдері және субсидия алушылардың тізіміне қосуға өтініштерді ұсыну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848"/>
        <w:gridCol w:w="2531"/>
        <w:gridCol w:w="2787"/>
        <w:gridCol w:w="2659"/>
        <w:gridCol w:w="2702"/>
      </w:tblGrid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өңірі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селолық округтері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алушылардың тізіміне қосуға өтініштерді ұсыну мерзімдері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дақылдарының егісін өткізудің оңтайлы мерзімдері</w:t>
            </w:r>
          </w:p>
        </w:tc>
      </w:tr>
      <w:tr>
        <w:trPr>
          <w:trHeight w:val="27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I-орман-далалы</w:t>
            </w:r>
          </w:p>
        </w:tc>
        <w:tc>
          <w:tcPr>
            <w:tcW w:w="2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тамызға дейін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қыркүйек аралығы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қарабидай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тамызға дейін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қыркүйек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бидай, орташа кеш пісетін сорттары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мамырға дейін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бидай, орташа пісетін сорттары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 орташа ерте пісетін сорты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маусым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қатты бидай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мамырға дейін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орташа кеш пісетін сорты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орташа пісетін сорты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мамырға дейін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маусым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Сұлы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Тары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мамырға дейін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20мамырға дейін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мамырға дейін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Жасымық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мамырға дейін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дәстүрлі пар бойынша егу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мамырға дейін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минималды– нөлдік пар бойынша егу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мамырға дейін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Зығыр, қыша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күнбағыс тұқымы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15мамырға дейін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сүрлемі дәнді дақылдар технология бойынша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мамырға дейін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сүрлемі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мамырға дейін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өсімдіктері көк жемшөптікке: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(сұлы + бұршақ; бұршақ + сұлы + арпа),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(судан шөбі; тары; итқонақ; сұлы + сиыржоңыш-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пішендемеге: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(сұлы + арпа + бұршақ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бидай; сұлы + бұршақ;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 + бұршақ)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маусымға дейін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маусым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 конвейер (бір жылдық өсімдікте-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мерзім (бұршақ + сұлы)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мамырға дейін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мамырдан 10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мерзім (сұлы + арпа + бұршақ; судан шөбі + бұршақ; тары + бұршақ)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мамырға дейін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мерзім (бұршақ + сұлы + арпа; судан шөбі + бұршақ; сұлы + бұршақ)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маусымға дейін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маусым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мерзім (рапс, сұлы)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 дейін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шілдеден 10 шілде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шөптер (жонышқа, түйе жоңышқа,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эспарцет, ешкібұршақ, арпабас, еркекшөп)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мерзім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мамырға дейін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мамырдан 15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мерзім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шілдеге дейін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шілдеден 20 шілде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(көк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жемшөпке)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тамызға дейін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тамыздан 15 тамыз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(тұқым)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мамырға дейін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Пияз (тұқым)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мамырға дейін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мамырға дейін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маусым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мамырға дейін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маусым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 қабат көшеті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мамырға дейін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маусым аралығы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 көшеті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мамырға дейін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маусым аралығы</w:t>
            </w:r>
          </w:p>
        </w:tc>
      </w:tr>
      <w:tr>
        <w:trPr>
          <w:trHeight w:val="18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II-дала-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далалық</w:t>
            </w:r>
          </w:p>
        </w:tc>
        <w:tc>
          <w:tcPr>
            <w:tcW w:w="2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Қызыләскер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Дубровиное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тамызға дейін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қыркүйек аралығы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қарабидай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тамызға дейін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қыркүйек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бидай, орташа кеш пісетін сорттары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мамырға дейін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бидай,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пісетін сорттары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 орташа ерте пісетін сорты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маусым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қатты бидай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орташа кеш пісетін сорты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орташа пісетін сорты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мамырға дейін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маусым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Сұлы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мамырға дейін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мамырға дейін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Жасымық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22мамырға дейін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дәстүрлі пар бойынша егу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мамырға дейін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минималды– нөлдік пар бойынша егу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Зығыр, қыша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мамырға дейін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күнбағыс тұқымы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сүрлемі дәнді дақылдар технология бойынша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мамырға дейін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сүрлемі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мамырға дейін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өсімдіктері көк жемшөптікке: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(сұлы + бұршақ; бұршақ + сұлы + арпа),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шөбі; тары;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итқонақ;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сиыржоңыш-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пішендемеге: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(сұлы + 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бұршақ;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бұршақ; Тары + бұршақ)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маусымға дейін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маусым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 конвейер (бір жылдық өсімдікте-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рі):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(бұршақ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мамырға дейін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мамырдан 10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мерзім (сұлы + арпа + бұршақ + бидай; судан шөбі + бұршақ; тары + бұршақ)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мамырға дейін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мерзім (бұршақ + сұлы + арпа; судан шөбі + бұршақ; сұлы + бұршақ)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маусымға дейін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маусым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мерзім (рапс, сұлы)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 дейін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шілдеден 10 шілде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шөптер (жонышқа, түйе жоңышқа,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эспарцет,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ешкібұршақ,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арпабас,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еркекшөп)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мерзім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5мамырға дейін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мамырдан 15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мерзім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шілде дейін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шілдеден 20 шілде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(көк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жемшөпке)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тамызға дейін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тамыздан 15 тамыз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 (тұқым)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мамырға дейін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Пияз (тұқым)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мамырға дейін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 аралығы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маусым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мамырға дейін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маусым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 қабат көшеті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маусым аралығы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 көшеті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мамырға дейін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маусым аралығы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