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13d4" w14:textId="df3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2012 жылғы 20 желтоқсандағы N 10/1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2013 жылғы 5 шілдедегі N 18/1 шешімі. Солтүстік Қазақстан облысы Әділет департаментінде 2013 жылғы 19 шілдеде N 2334 болып тіркелді. Күші жойылды (Солтүстік Қазақстан облысы Мамлют аудандық мәслихат аппараты 2014 жылғы 3 наурыздағы N 11.24.3.9/44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Мамлют аудандық мәслихат аппараты 3.03.2014 N 11.24.3.9/44 хаты)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 1, 5 тармақтарына,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20 желтоқсандағы № 10/1 Солтүстік Қазақстан облысы Мамлют ауданы мәслихатының (нормативтік құқықтық актілерді мемлекеттік тіркеу тізілімінде № 2065 тіркелген, 2013 жылғы 1 ақпандағы «Солтүстік жұлдызы», «Знамя труда»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2403164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2122102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2423471,4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20002,3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-40309,7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40309,7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20376,7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8)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5325 мың теңге - қорғаншыларға (қамқоршыларға) және жетім-баланы (жетім балаларды) және ата-анасының қамқорынсыз қалған баланы (балаларды) асырап-бағу үшін асыраушыларына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3091 мың теңге - мамандарды әлеуметтік қолдау шараларын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13553 мың теңге - ауылдық елді мекендерде сумен жабдықтау жүйесін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6759 мың теңге -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қаржыландыру;» (Қазақстан Республикасы Үкіметінің «Жұмыспен қамту 2020 жол картасын бекіту туралы»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Серикова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(МАМ)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мемлекеттiк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 міндетін атқарушы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5 шілде                           А. Яковенко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21"/>
        <w:gridCol w:w="919"/>
        <w:gridCol w:w="8840"/>
        <w:gridCol w:w="1601"/>
      </w:tblGrid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99"/>
        <w:gridCol w:w="780"/>
        <w:gridCol w:w="8825"/>
        <w:gridCol w:w="199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2423471,4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192490,2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1209565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4109,5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529429,1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353810,3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95063,9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мекендерге сумен жабдықтау және су бұру жүйелерін дамыту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52256,7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20518,2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 және әр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84"/>
        <w:gridCol w:w="785"/>
        <w:gridCol w:w="8943"/>
        <w:gridCol w:w="196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12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12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12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633"/>
        <w:gridCol w:w="1613"/>
        <w:gridCol w:w="2393"/>
        <w:gridCol w:w="1993"/>
        <w:gridCol w:w="213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</w:p>
        </w:tc>
      </w:tr>
      <w:tr>
        <w:trPr>
          <w:trHeight w:val="18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12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2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713"/>
        <w:gridCol w:w="2513"/>
        <w:gridCol w:w="1853"/>
        <w:gridCol w:w="19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12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2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