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e9d4" w14:textId="f54e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аудандық мәслихаттың 2012 жылғы 20 желтоқсандағы N 10/1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2013 жылғы 9 қыркүйектегі N 20/1 шешімі. Солтүстік Қазақстан облысының Әділет департаментінде 2013 жылғы 13 қыркүйекте N 2355 болып тіркелді. Күші жойылды (Солтүстік Қазақстан облысы Мамлют аудандық мәслихат аппараты 2014 жылғы 3 наурыздағы N 11.24.3.9/44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Мамлют аудандық мәслихат аппараты 3.03.2014 N 11.24.3.9/44 хаты)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20 желтоқсандағы № 10/1 Солтүстік Қазақстан облысы Мамлют ауданы мәслихатының (нормативтік құқықтық актілерді мемлекеттік тіркеу тізілімінде № 2065 тіркелген, 2013 жылғы 1 ақпандағы «Солтүстік жұлдызы», «Знамя труда»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 жылдарға, соның ішінде 2013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2409299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2128237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2429606,4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20002,3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-40309,7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40309,7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20376,7 мың теңге;»;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5289 мың теңге – жергілікті атқарушы органдардың штат санын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846 мың теңге – жергілікті атқарушы органдардың штат санын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Д. Могунова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мемлекеттiк мекемесi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 міндетін атқарушы                  А. Яковенко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9 қыркүйек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55"/>
        <w:gridCol w:w="1028"/>
        <w:gridCol w:w="8658"/>
        <w:gridCol w:w="1863"/>
      </w:tblGrid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2409299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260313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2128237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2128237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44"/>
        <w:gridCol w:w="667"/>
        <w:gridCol w:w="9005"/>
        <w:gridCol w:w="19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2429606,4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197275,2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1317418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1209565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4109,5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529429,1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353810,3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95063,9</w:t>
            </w:r>
          </w:p>
        </w:tc>
      </w:tr>
      <w:tr>
        <w:trPr>
          <w:trHeight w:val="6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сумен жабдықтау және су бұру жүйелерін дамыту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13174,8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101159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52760,7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21022,2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299,2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-40309,7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 және әр ауылдық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84"/>
        <w:gridCol w:w="707"/>
        <w:gridCol w:w="9211"/>
        <w:gridCol w:w="179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114084,0</w:t>
            </w:r>
          </w:p>
        </w:tc>
      </w:tr>
      <w:tr>
        <w:trPr>
          <w:trHeight w:val="10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114084,0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111976,0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2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5002,0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29834,0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29834,0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6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10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15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653"/>
        <w:gridCol w:w="1653"/>
        <w:gridCol w:w="2473"/>
        <w:gridCol w:w="1853"/>
        <w:gridCol w:w="223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</w:p>
        </w:tc>
      </w:tr>
      <w:tr>
        <w:trPr>
          <w:trHeight w:val="18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</w:p>
        </w:tc>
      </w:tr>
      <w:tr>
        <w:trPr>
          <w:trHeight w:val="10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</w:p>
        </w:tc>
      </w:tr>
      <w:tr>
        <w:trPr>
          <w:trHeight w:val="15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109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6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7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10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7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0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50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5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13"/>
        <w:gridCol w:w="1753"/>
        <w:gridCol w:w="1753"/>
        <w:gridCol w:w="1793"/>
        <w:gridCol w:w="22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10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15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10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6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6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10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7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10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15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5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