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ce45" w14:textId="c8cc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Андреев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22/3 шешімі. Солтүстік Қазақстан облысының Әділет департаментінде 2014 жылғы 8 қаңтарда N 2467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28.03.2022 </w:t>
      </w:r>
      <w:r>
        <w:rPr>
          <w:rFonts w:ascii="Times New Roman"/>
          <w:b w:val="false"/>
          <w:i w:val="false"/>
          <w:color w:val="000000"/>
          <w:sz w:val="28"/>
        </w:rPr>
        <w:t>№ 20/13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Андреев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Солтүстік Қазақстан облысы Мамлют ауданының Андреев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Андреев ауылдық округінің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Жүкішев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қараша 2013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3"/>
    <w:p>
      <w:pPr>
        <w:spacing w:after="0"/>
        <w:ind w:left="0"/>
        <w:jc w:val="left"/>
      </w:pPr>
      <w:r>
        <w:rPr>
          <w:rFonts w:ascii="Times New Roman"/>
          <w:b/>
          <w:i w:val="false"/>
          <w:color w:val="000000"/>
        </w:rPr>
        <w:t xml:space="preserve"> Солтүстік Қазақстан облысы Мамлют ауданының Андреев ауылдық округінде жергілікті қоғамдастықтың бөлек жиындарын өткізудің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28.03.2022 </w:t>
      </w:r>
      <w:r>
        <w:rPr>
          <w:rFonts w:ascii="Times New Roman"/>
          <w:b w:val="false"/>
          <w:i w:val="false"/>
          <w:color w:val="ff0000"/>
          <w:sz w:val="28"/>
        </w:rPr>
        <w:t>№ 20/13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Андреев ауылдық округі тұрғындарының жергілікті қоғамдастықтың бөлек жиындарын өткізудің тәртібін белгілейді.</w:t>
      </w:r>
    </w:p>
    <w:bookmarkEnd w:id="5"/>
    <w:bookmarkStart w:name="z2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Андреев ауылдық округінің аумағында тұратын тұрғындардың (жергілікті қоғамдастық мүшелерінің) жиынтығы;</w:t>
      </w:r>
    </w:p>
    <w:bookmarkEnd w:id="7"/>
    <w:bookmarkStart w:name="z24" w:id="8"/>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Андреев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5"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26" w:id="10"/>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Андреев ауылдық ауылдық округтің аумағы учаскелерге (ауылдарға) бөлінеді.</w:t>
      </w:r>
    </w:p>
    <w:bookmarkEnd w:id="10"/>
    <w:bookmarkStart w:name="z2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8" w:id="12"/>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Андреев ауылдық округтің әкімі шақырады және ұйымдастырады.</w:t>
      </w:r>
    </w:p>
    <w:bookmarkEnd w:id="12"/>
    <w:bookmarkStart w:name="z2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0" w:id="14"/>
    <w:p>
      <w:pPr>
        <w:spacing w:after="0"/>
        <w:ind w:left="0"/>
        <w:jc w:val="both"/>
      </w:pPr>
      <w:r>
        <w:rPr>
          <w:rFonts w:ascii="Times New Roman"/>
          <w:b w:val="false"/>
          <w:i w:val="false"/>
          <w:color w:val="000000"/>
          <w:sz w:val="28"/>
        </w:rPr>
        <w:t>
      7. Солтүстік Қазақстан облысы Мамлют ауданы Андреев ауылдық округінің ауылдары шегінде бөлек жергілікті қоғамдастық жиынын өткізуді ауылдық округ әкімі ұйымдастырады.</w:t>
      </w:r>
    </w:p>
    <w:bookmarkEnd w:id="14"/>
    <w:bookmarkStart w:name="z31" w:id="15"/>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Андреев ауылдық ауылдық округінің тиісті ауылдың қатысып отырған, оған қатысуға құқығы бар тұрғындарын тіркеу жүргізіледі.</w:t>
      </w:r>
    </w:p>
    <w:bookmarkEnd w:id="15"/>
    <w:bookmarkStart w:name="z32" w:id="16"/>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Андреев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3" w:id="17"/>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Андреев ауылдық округ әкімі немесе ол уәкілеттік берген тұлға ашады.</w:t>
      </w:r>
    </w:p>
    <w:bookmarkEnd w:id="17"/>
    <w:bookmarkStart w:name="z34" w:id="18"/>
    <w:p>
      <w:pPr>
        <w:spacing w:after="0"/>
        <w:ind w:left="0"/>
        <w:jc w:val="both"/>
      </w:pPr>
      <w:r>
        <w:rPr>
          <w:rFonts w:ascii="Times New Roman"/>
          <w:b w:val="false"/>
          <w:i w:val="false"/>
          <w:color w:val="000000"/>
          <w:sz w:val="28"/>
        </w:rPr>
        <w:t>
      Солтүстік Қазақстан облысы Мамлют ауданы Андреев ауылдық округінің әкімі немесе ол уәкілеттік берген тұлға бөлек жергілікті қоғамдастық жиынының төрағасы болып табылады.</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6" w:id="20"/>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Андреев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0"/>
    <w:bookmarkStart w:name="z37"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8"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Андреев ауылдық округ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6" w:id="23"/>
    <w:p>
      <w:pPr>
        <w:spacing w:after="0"/>
        <w:ind w:left="0"/>
        <w:jc w:val="left"/>
      </w:pPr>
      <w:r>
        <w:rPr>
          <w:rFonts w:ascii="Times New Roman"/>
          <w:b/>
          <w:i w:val="false"/>
          <w:color w:val="000000"/>
        </w:rPr>
        <w:t xml:space="preserve"> Солтүстік Қазақстан облысы Мамлют ауданының Андреев ауылдық округінің жергілікті қоғамдастықтың жиындарына қатысатын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28.03.2022 </w:t>
      </w:r>
      <w:r>
        <w:rPr>
          <w:rFonts w:ascii="Times New Roman"/>
          <w:b w:val="false"/>
          <w:i w:val="false"/>
          <w:color w:val="ff0000"/>
          <w:sz w:val="28"/>
        </w:rPr>
        <w:t>№ 20/13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Андреевка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Владимировка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Бостандық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