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d074" w14:textId="362d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Мамлютка қаласының жергілікті қоғамдастықтың бөлек жиындарын өткізудің қағидаларын және жергілікті қоғамдастықтың жиындарына қатысатын көшелері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2013 жылғы 28 қарашадағы N 22/2 шешімі. Солтүстік Қазақстан облысының Әділет департаментінде 2014 жылғы 8 қаңтарда N 2472 болып тіркелді. Күші жойылды - Солтүстік Қазақстан облысы Мамлют ауданы мәслихатының 2023 жылғы 19 қыркүйектегі № 10/4 шешімімен</w:t>
      </w:r>
    </w:p>
    <w:p>
      <w:pPr>
        <w:spacing w:after="0"/>
        <w:ind w:left="0"/>
        <w:jc w:val="both"/>
      </w:pPr>
      <w:bookmarkStart w:name="z55" w:id="0"/>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Мамлют ауданы мәслихатының 28.03.2022 </w:t>
      </w:r>
      <w:r>
        <w:rPr>
          <w:rFonts w:ascii="Times New Roman"/>
          <w:b w:val="false"/>
          <w:i w:val="false"/>
          <w:color w:val="000000"/>
          <w:sz w:val="28"/>
        </w:rPr>
        <w:t>№ 20/12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5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p>
    <w:bookmarkEnd w:id="1"/>
    <w:bookmarkStart w:name="z2" w:id="2"/>
    <w:p>
      <w:pPr>
        <w:spacing w:after="0"/>
        <w:ind w:left="0"/>
        <w:jc w:val="both"/>
      </w:pPr>
      <w:r>
        <w:rPr>
          <w:rFonts w:ascii="Times New Roman"/>
          <w:b w:val="false"/>
          <w:i w:val="false"/>
          <w:color w:val="000000"/>
          <w:sz w:val="28"/>
        </w:rPr>
        <w:t xml:space="preserve">
      1. Қоса беріліп отырған Солтүстік Қазақстан облысы Мамлютка қаласының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Солтүстік Қазақстан облысы Мамлютка қаласының бөлек жергілікті қоғамдастық жиындарын өткізудің қағидасы және жергілікті қоғамдастық жиындарына қатысатын көше тұрғындары мен көппәтерлі тұрғын үй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3"/>
    <w:bookmarkStart w:name="z4" w:id="4"/>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Қошанов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Нұрмұқанова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Мамлютка қаласының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Бәкеев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5"/>
    <w:p>
      <w:pPr>
        <w:spacing w:after="0"/>
        <w:ind w:left="0"/>
        <w:jc w:val="left"/>
      </w:pPr>
      <w:r>
        <w:rPr>
          <w:rFonts w:ascii="Times New Roman"/>
          <w:b/>
          <w:i w:val="false"/>
          <w:color w:val="000000"/>
        </w:rPr>
        <w:t xml:space="preserve"> Солтүстік Қазақстан облысы Мамлют ауданының Мамлютка қаласында жергілікті қоғамдастықтың бөлек жиындарын өткізудің қағидалары</w:t>
      </w:r>
    </w:p>
    <w:bookmarkEnd w:id="5"/>
    <w:bookmarkStart w:name="z58" w:id="6"/>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Мамлют ауданы мәслихатының 28.03.2022 </w:t>
      </w:r>
      <w:r>
        <w:rPr>
          <w:rFonts w:ascii="Times New Roman"/>
          <w:b w:val="false"/>
          <w:i w:val="false"/>
          <w:color w:val="ff0000"/>
          <w:sz w:val="28"/>
        </w:rPr>
        <w:t>№ 20/12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6"/>
    <w:bookmarkStart w:name="z22" w:id="7"/>
    <w:p>
      <w:pPr>
        <w:spacing w:after="0"/>
        <w:ind w:left="0"/>
        <w:jc w:val="left"/>
      </w:pPr>
      <w:r>
        <w:rPr>
          <w:rFonts w:ascii="Times New Roman"/>
          <w:b/>
          <w:i w:val="false"/>
          <w:color w:val="000000"/>
        </w:rPr>
        <w:t xml:space="preserve"> 1. Жалпы ережелер</w:t>
      </w:r>
    </w:p>
    <w:bookmarkEnd w:id="7"/>
    <w:bookmarkStart w:name="z23"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Мамлют ауданының Мамлютка қаласының көшелері тұрғындарының жергілікті қоғамдастықтың бөлек жиындарын өткізудің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Мамлютка қаласы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Мамлютка қаласының көшелері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Мамлютка қаласының аумағы учаскелерге (көшелерге )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30" w:id="15"/>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Мамлютка қаласының әкімі шақырады және ұйымдастырады.</w:t>
      </w:r>
    </w:p>
    <w:bookmarkEnd w:id="15"/>
    <w:bookmarkStart w:name="z31"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32" w:id="17"/>
    <w:p>
      <w:pPr>
        <w:spacing w:after="0"/>
        <w:ind w:left="0"/>
        <w:jc w:val="both"/>
      </w:pPr>
      <w:r>
        <w:rPr>
          <w:rFonts w:ascii="Times New Roman"/>
          <w:b w:val="false"/>
          <w:i w:val="false"/>
          <w:color w:val="000000"/>
          <w:sz w:val="28"/>
        </w:rPr>
        <w:t>
      7. Солтүстік Қазақстан облысы Мамлют ауданы Мамлютка қаласы көшелері шегінде бөлек жергілікті қоғамдастық жиынын өткізуді қала әкімі ұйымдастырады.</w:t>
      </w:r>
    </w:p>
    <w:bookmarkEnd w:id="17"/>
    <w:bookmarkStart w:name="z33"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34" w:id="19"/>
    <w:p>
      <w:pPr>
        <w:spacing w:after="0"/>
        <w:ind w:left="0"/>
        <w:jc w:val="both"/>
      </w:pPr>
      <w:r>
        <w:rPr>
          <w:rFonts w:ascii="Times New Roman"/>
          <w:b w:val="false"/>
          <w:i w:val="false"/>
          <w:color w:val="000000"/>
          <w:sz w:val="28"/>
        </w:rPr>
        <w:t>
      8. Жергілікті қоғамдастықтың бөлек жиынының ашылуы алдында қаланың тиісті көшелері тұрғындары қатысып отырған, оған қатысуға құқығы бар тұрғындарын тіркеу жүргізіледі.</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 осы қаланың көшелерінде тұрғындары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6"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Мамлютка қаласының әкімі немесе ол уәкілеттік берген тұлға ашады.</w:t>
      </w:r>
    </w:p>
    <w:bookmarkEnd w:id="21"/>
    <w:bookmarkStart w:name="z37" w:id="22"/>
    <w:p>
      <w:pPr>
        <w:spacing w:after="0"/>
        <w:ind w:left="0"/>
        <w:jc w:val="both"/>
      </w:pPr>
      <w:r>
        <w:rPr>
          <w:rFonts w:ascii="Times New Roman"/>
          <w:b w:val="false"/>
          <w:i w:val="false"/>
          <w:color w:val="000000"/>
          <w:sz w:val="28"/>
        </w:rPr>
        <w:t>
      Солтүстік Қазақстан облысы Мамлют ауданы Мамлютка қаласының әкімі немесе ол уәкілеттік берген тұлға бөлек жергілікті қоғамдастық жиынының төрағасы болып табылады.</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9" w:id="24"/>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Мамлютка қаласы көшелері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4"/>
    <w:bookmarkStart w:name="z40"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1"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Мамлютка қаласы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7"/>
    <w:p>
      <w:pPr>
        <w:spacing w:after="0"/>
        <w:ind w:left="0"/>
        <w:jc w:val="left"/>
      </w:pPr>
      <w:r>
        <w:rPr>
          <w:rFonts w:ascii="Times New Roman"/>
          <w:b/>
          <w:i w:val="false"/>
          <w:color w:val="000000"/>
        </w:rPr>
        <w:t xml:space="preserve"> Солтүстік Қазақстан облысы Мамлют ауданының Мамлютка қаласының жергілікті қоғамдастықтың жиындарына қатысатын қала көшелері тұрғындары өкілдерінің сандық құрамы</w:t>
      </w:r>
    </w:p>
    <w:bookmarkEnd w:id="27"/>
    <w:bookmarkStart w:name="z59" w:id="28"/>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мәслихатының 28.03.2022 </w:t>
      </w:r>
      <w:r>
        <w:rPr>
          <w:rFonts w:ascii="Times New Roman"/>
          <w:b w:val="false"/>
          <w:i w:val="false"/>
          <w:color w:val="ff0000"/>
          <w:sz w:val="28"/>
        </w:rPr>
        <w:t>№ 20/12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26.12.2022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Мамлютка қаласы көшелері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Сосновый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Бектұрғанов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Беловский переулок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Водопьянов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Зоя Космодемьянская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Кошевой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Школа-интернат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Шоссейная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